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3844" w14:textId="3D179E6E" w:rsidR="00566220" w:rsidRPr="009069D9" w:rsidRDefault="00B216CA">
      <w:pPr>
        <w:jc w:val="center"/>
        <w:rPr>
          <w:sz w:val="36"/>
          <w:szCs w:val="36"/>
          <w:lang w:val="cs-CZ"/>
        </w:rPr>
      </w:pPr>
      <w:r w:rsidRPr="009069D9">
        <w:rPr>
          <w:b/>
          <w:sz w:val="36"/>
          <w:szCs w:val="36"/>
          <w:lang w:val="cs-CZ"/>
        </w:rPr>
        <w:t>Kontrolní seznam akceptačních kritérií</w:t>
      </w:r>
      <w:r w:rsidR="009069D9" w:rsidRPr="009069D9">
        <w:rPr>
          <w:b/>
          <w:sz w:val="36"/>
          <w:szCs w:val="36"/>
          <w:lang w:val="cs-CZ"/>
        </w:rPr>
        <w:t xml:space="preserve"> technických </w:t>
      </w:r>
      <w:r w:rsidR="009069D9">
        <w:rPr>
          <w:b/>
          <w:sz w:val="36"/>
          <w:szCs w:val="36"/>
          <w:lang w:val="cs-CZ"/>
        </w:rPr>
        <w:t>opatření</w:t>
      </w:r>
    </w:p>
    <w:p w14:paraId="5CDB8F19" w14:textId="77777777" w:rsidR="00566220" w:rsidRPr="009069D9" w:rsidRDefault="00566220">
      <w:pPr>
        <w:rPr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66220" w:rsidRPr="009069D9" w14:paraId="5B14AFAC" w14:textId="77777777">
        <w:tc>
          <w:tcPr>
            <w:tcW w:w="4320" w:type="dxa"/>
          </w:tcPr>
          <w:p w14:paraId="6E0D995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Zadavatel</w:t>
            </w:r>
          </w:p>
        </w:tc>
        <w:tc>
          <w:tcPr>
            <w:tcW w:w="4320" w:type="dxa"/>
          </w:tcPr>
          <w:p w14:paraId="1AC037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____________________________</w:t>
            </w:r>
          </w:p>
        </w:tc>
      </w:tr>
      <w:tr w:rsidR="00566220" w:rsidRPr="009069D9" w14:paraId="5BDCE6F1" w14:textId="77777777">
        <w:tc>
          <w:tcPr>
            <w:tcW w:w="4320" w:type="dxa"/>
          </w:tcPr>
          <w:p w14:paraId="43A44B6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Dodavatel</w:t>
            </w:r>
          </w:p>
        </w:tc>
        <w:tc>
          <w:tcPr>
            <w:tcW w:w="4320" w:type="dxa"/>
          </w:tcPr>
          <w:p w14:paraId="10EC7F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____________________________</w:t>
            </w:r>
          </w:p>
        </w:tc>
      </w:tr>
      <w:tr w:rsidR="00566220" w:rsidRPr="009069D9" w14:paraId="4FB451D0" w14:textId="77777777">
        <w:tc>
          <w:tcPr>
            <w:tcW w:w="4320" w:type="dxa"/>
          </w:tcPr>
          <w:p w14:paraId="4494A54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Název zakázky</w:t>
            </w:r>
          </w:p>
        </w:tc>
        <w:tc>
          <w:tcPr>
            <w:tcW w:w="4320" w:type="dxa"/>
          </w:tcPr>
          <w:p w14:paraId="1596A7E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____________________________</w:t>
            </w:r>
          </w:p>
        </w:tc>
      </w:tr>
      <w:tr w:rsidR="00566220" w:rsidRPr="009069D9" w14:paraId="74F438B9" w14:textId="77777777">
        <w:tc>
          <w:tcPr>
            <w:tcW w:w="4320" w:type="dxa"/>
          </w:tcPr>
          <w:p w14:paraId="53B36C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Číslo smlouvy/objednávky</w:t>
            </w:r>
          </w:p>
        </w:tc>
        <w:tc>
          <w:tcPr>
            <w:tcW w:w="4320" w:type="dxa"/>
          </w:tcPr>
          <w:p w14:paraId="2566D48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____________________________</w:t>
            </w:r>
          </w:p>
        </w:tc>
      </w:tr>
      <w:tr w:rsidR="00566220" w:rsidRPr="009069D9" w14:paraId="665C4E0F" w14:textId="77777777">
        <w:tc>
          <w:tcPr>
            <w:tcW w:w="4320" w:type="dxa"/>
          </w:tcPr>
          <w:p w14:paraId="583110C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Kontaktní osoby</w:t>
            </w:r>
          </w:p>
        </w:tc>
        <w:tc>
          <w:tcPr>
            <w:tcW w:w="4320" w:type="dxa"/>
          </w:tcPr>
          <w:p w14:paraId="6D5EBBE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Zadavatel: ____________</w:t>
            </w:r>
            <w:proofErr w:type="gramStart"/>
            <w:r w:rsidRPr="009069D9">
              <w:rPr>
                <w:lang w:val="cs-CZ"/>
              </w:rPr>
              <w:t>_  |</w:t>
            </w:r>
            <w:proofErr w:type="gramEnd"/>
            <w:r w:rsidRPr="009069D9">
              <w:rPr>
                <w:lang w:val="cs-CZ"/>
              </w:rPr>
              <w:t xml:space="preserve">  Dodavatel: _____________</w:t>
            </w:r>
          </w:p>
        </w:tc>
      </w:tr>
      <w:tr w:rsidR="00566220" w:rsidRPr="009069D9" w14:paraId="29EBC343" w14:textId="77777777">
        <w:tc>
          <w:tcPr>
            <w:tcW w:w="4320" w:type="dxa"/>
          </w:tcPr>
          <w:p w14:paraId="7E2B831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Místo plnění</w:t>
            </w:r>
          </w:p>
        </w:tc>
        <w:tc>
          <w:tcPr>
            <w:tcW w:w="4320" w:type="dxa"/>
          </w:tcPr>
          <w:p w14:paraId="6650196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____________________________</w:t>
            </w:r>
          </w:p>
        </w:tc>
      </w:tr>
    </w:tbl>
    <w:p w14:paraId="54AEAD51" w14:textId="77777777" w:rsidR="00566220" w:rsidRPr="009069D9" w:rsidRDefault="00566220">
      <w:pPr>
        <w:rPr>
          <w:lang w:val="cs-CZ"/>
        </w:rPr>
      </w:pPr>
    </w:p>
    <w:p w14:paraId="4C3BDD4F" w14:textId="77777777" w:rsidR="00566220" w:rsidRPr="009069D9" w:rsidRDefault="00B216CA">
      <w:pPr>
        <w:rPr>
          <w:lang w:val="cs-CZ"/>
        </w:rPr>
      </w:pPr>
      <w:r w:rsidRPr="009069D9">
        <w:rPr>
          <w:b/>
          <w:lang w:val="cs-CZ"/>
        </w:rPr>
        <w:t xml:space="preserve">Legenda stavu: </w:t>
      </w:r>
      <w:r w:rsidRPr="009069D9">
        <w:rPr>
          <w:lang w:val="cs-CZ"/>
        </w:rPr>
        <w:t>☐</w:t>
      </w:r>
      <w:r w:rsidRPr="009069D9">
        <w:rPr>
          <w:lang w:val="cs-CZ"/>
        </w:rPr>
        <w:t xml:space="preserve"> Splněno   ☐ Částečně   ☐ Nesplněno   ☐ N/A</w:t>
      </w:r>
    </w:p>
    <w:p w14:paraId="2FA5F438" w14:textId="77777777" w:rsidR="00566220" w:rsidRPr="009069D9" w:rsidRDefault="00B216CA">
      <w:pPr>
        <w:rPr>
          <w:lang w:val="cs-CZ"/>
        </w:rPr>
      </w:pPr>
      <w:r w:rsidRPr="009069D9">
        <w:rPr>
          <w:lang w:val="cs-CZ"/>
        </w:rPr>
        <w:t>Každé kritérium je možné doložit odkazem na soubor či dokument (interní úložiště, SharePoint, ticket, export).</w:t>
      </w:r>
    </w:p>
    <w:p w14:paraId="0C96DDFE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1) Analýza stávajícího hybridního prostředí Zadavatele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581"/>
        <w:gridCol w:w="2152"/>
        <w:gridCol w:w="1276"/>
        <w:gridCol w:w="1488"/>
        <w:gridCol w:w="1427"/>
        <w:gridCol w:w="1234"/>
      </w:tblGrid>
      <w:tr w:rsidR="00566220" w:rsidRPr="009069D9" w14:paraId="03583B17" w14:textId="77777777">
        <w:tc>
          <w:tcPr>
            <w:tcW w:w="1234" w:type="dxa"/>
          </w:tcPr>
          <w:p w14:paraId="12CEFDF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29F2AC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5DDFD3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6EB4C36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27B93BC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0836465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253528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5E64038B" w14:textId="77777777">
        <w:tc>
          <w:tcPr>
            <w:tcW w:w="1234" w:type="dxa"/>
          </w:tcPr>
          <w:p w14:paraId="6ADF936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1.1</w:t>
            </w:r>
          </w:p>
        </w:tc>
        <w:tc>
          <w:tcPr>
            <w:tcW w:w="1234" w:type="dxa"/>
          </w:tcPr>
          <w:p w14:paraId="1E26E3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AS‑IS zpráva včetně diagramů on‑</w:t>
            </w:r>
            <w:proofErr w:type="spellStart"/>
            <w:r w:rsidRPr="009069D9">
              <w:rPr>
                <w:lang w:val="cs-CZ"/>
              </w:rPr>
              <w:t>prem</w:t>
            </w:r>
            <w:proofErr w:type="spellEnd"/>
            <w:r w:rsidRPr="009069D9">
              <w:rPr>
                <w:lang w:val="cs-CZ"/>
              </w:rPr>
              <w:t xml:space="preserve"> a M365/Entra komponent.</w:t>
            </w:r>
          </w:p>
        </w:tc>
        <w:tc>
          <w:tcPr>
            <w:tcW w:w="1234" w:type="dxa"/>
          </w:tcPr>
          <w:p w14:paraId="54F2CD4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1B977C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334F1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120832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7554C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6802D00" w14:textId="77777777">
        <w:tc>
          <w:tcPr>
            <w:tcW w:w="1234" w:type="dxa"/>
          </w:tcPr>
          <w:p w14:paraId="3DE8C4D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1.2</w:t>
            </w:r>
          </w:p>
        </w:tc>
        <w:tc>
          <w:tcPr>
            <w:tcW w:w="1234" w:type="dxa"/>
          </w:tcPr>
          <w:p w14:paraId="25D326D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Seznam rizik s kategorizací dle ISO/IEC 27005 a prioritizací dopadů.</w:t>
            </w:r>
          </w:p>
        </w:tc>
        <w:tc>
          <w:tcPr>
            <w:tcW w:w="1234" w:type="dxa"/>
          </w:tcPr>
          <w:p w14:paraId="3085162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CB014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A1D205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A6DF94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800EC9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6922B24" w14:textId="77777777">
        <w:tc>
          <w:tcPr>
            <w:tcW w:w="1234" w:type="dxa"/>
          </w:tcPr>
          <w:p w14:paraId="1E4B26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1.3</w:t>
            </w:r>
          </w:p>
        </w:tc>
        <w:tc>
          <w:tcPr>
            <w:tcW w:w="1234" w:type="dxa"/>
          </w:tcPr>
          <w:p w14:paraId="4421285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Výchozí hodnota Microsoft </w:t>
            </w:r>
            <w:proofErr w:type="spellStart"/>
            <w:r w:rsidRPr="009069D9">
              <w:rPr>
                <w:lang w:val="cs-CZ"/>
              </w:rPr>
              <w:t>Secure</w:t>
            </w:r>
            <w:proofErr w:type="spellEnd"/>
            <w:r w:rsidRPr="009069D9">
              <w:rPr>
                <w:lang w:val="cs-CZ"/>
              </w:rPr>
              <w:t xml:space="preserve"> Score – export (CSV/PDF).</w:t>
            </w:r>
          </w:p>
        </w:tc>
        <w:tc>
          <w:tcPr>
            <w:tcW w:w="1234" w:type="dxa"/>
          </w:tcPr>
          <w:p w14:paraId="47156E1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C2C619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DA78D8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FEE5BE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64956C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4D29925" w14:textId="77777777">
        <w:tc>
          <w:tcPr>
            <w:tcW w:w="1234" w:type="dxa"/>
          </w:tcPr>
          <w:p w14:paraId="708DD5A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1.4</w:t>
            </w:r>
          </w:p>
        </w:tc>
        <w:tc>
          <w:tcPr>
            <w:tcW w:w="1234" w:type="dxa"/>
          </w:tcPr>
          <w:p w14:paraId="0C4B204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CIS gap analýza (M365, Windows/AD) – seznam odchylek.</w:t>
            </w:r>
          </w:p>
        </w:tc>
        <w:tc>
          <w:tcPr>
            <w:tcW w:w="1234" w:type="dxa"/>
          </w:tcPr>
          <w:p w14:paraId="3921C9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38B2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A337DF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4743B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A29133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C9B6499" w14:textId="77777777">
        <w:tc>
          <w:tcPr>
            <w:tcW w:w="1234" w:type="dxa"/>
          </w:tcPr>
          <w:p w14:paraId="0E49DF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1.5</w:t>
            </w:r>
          </w:p>
        </w:tc>
        <w:tc>
          <w:tcPr>
            <w:tcW w:w="1234" w:type="dxa"/>
          </w:tcPr>
          <w:p w14:paraId="430E5C2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Plán testovacích </w:t>
            </w:r>
            <w:r w:rsidRPr="009069D9">
              <w:rPr>
                <w:lang w:val="cs-CZ"/>
              </w:rPr>
              <w:lastRenderedPageBreak/>
              <w:t>scénářů a pilotních skupin (včetně metrik).</w:t>
            </w:r>
          </w:p>
        </w:tc>
        <w:tc>
          <w:tcPr>
            <w:tcW w:w="1234" w:type="dxa"/>
          </w:tcPr>
          <w:p w14:paraId="18F1228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75C736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67F6D6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193F93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CD21E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533AEBE" w14:textId="77777777">
        <w:tc>
          <w:tcPr>
            <w:tcW w:w="1234" w:type="dxa"/>
          </w:tcPr>
          <w:p w14:paraId="706F4A2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1.6</w:t>
            </w:r>
          </w:p>
        </w:tc>
        <w:tc>
          <w:tcPr>
            <w:tcW w:w="1234" w:type="dxa"/>
          </w:tcPr>
          <w:p w14:paraId="787D7F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Schválený harmonogram realizace a řízení změn.</w:t>
            </w:r>
          </w:p>
        </w:tc>
        <w:tc>
          <w:tcPr>
            <w:tcW w:w="1234" w:type="dxa"/>
          </w:tcPr>
          <w:p w14:paraId="0188CC6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815ED1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C34B6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D3A5A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2B2ECD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5AC39E4A" w14:textId="77777777" w:rsidR="00566220" w:rsidRPr="009069D9" w:rsidRDefault="00566220">
      <w:pPr>
        <w:rPr>
          <w:lang w:val="cs-CZ"/>
        </w:rPr>
      </w:pPr>
    </w:p>
    <w:p w14:paraId="1D9C730C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 xml:space="preserve">2) Vytvoření virtuálního testovacího prostředí na Hyper‑V (1× DC, 1× </w:t>
      </w:r>
      <w:proofErr w:type="spellStart"/>
      <w:r w:rsidRPr="009069D9">
        <w:rPr>
          <w:lang w:val="cs-CZ"/>
        </w:rPr>
        <w:t>member</w:t>
      </w:r>
      <w:proofErr w:type="spellEnd"/>
      <w:r w:rsidRPr="009069D9">
        <w:rPr>
          <w:lang w:val="cs-CZ"/>
        </w:rPr>
        <w:t xml:space="preserve"> server, 1× Windows 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11"/>
        <w:gridCol w:w="2152"/>
        <w:gridCol w:w="1276"/>
        <w:gridCol w:w="1488"/>
        <w:gridCol w:w="1427"/>
        <w:gridCol w:w="1234"/>
      </w:tblGrid>
      <w:tr w:rsidR="00566220" w:rsidRPr="009069D9" w14:paraId="7D05B659" w14:textId="77777777">
        <w:tc>
          <w:tcPr>
            <w:tcW w:w="1234" w:type="dxa"/>
          </w:tcPr>
          <w:p w14:paraId="15F657F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269A93C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1324E1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08F98C3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884E4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4D4E8AB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592BB6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2D559091" w14:textId="77777777">
        <w:tc>
          <w:tcPr>
            <w:tcW w:w="1234" w:type="dxa"/>
          </w:tcPr>
          <w:p w14:paraId="5F3170B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2.1</w:t>
            </w:r>
          </w:p>
        </w:tc>
        <w:tc>
          <w:tcPr>
            <w:tcW w:w="1234" w:type="dxa"/>
          </w:tcPr>
          <w:p w14:paraId="06BDE40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Topologie a izolace testovací sítě v Hyper‑V (</w:t>
            </w:r>
            <w:proofErr w:type="spellStart"/>
            <w:r w:rsidRPr="009069D9">
              <w:rPr>
                <w:lang w:val="cs-CZ"/>
              </w:rPr>
              <w:t>vSwitch</w:t>
            </w:r>
            <w:proofErr w:type="spellEnd"/>
            <w:r w:rsidRPr="009069D9">
              <w:rPr>
                <w:lang w:val="cs-CZ"/>
              </w:rPr>
              <w:t>, VLAN dle potřeby).</w:t>
            </w:r>
          </w:p>
        </w:tc>
        <w:tc>
          <w:tcPr>
            <w:tcW w:w="1234" w:type="dxa"/>
          </w:tcPr>
          <w:p w14:paraId="3DE2190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5E68FF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92CA9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1781F9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86171B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C52FF00" w14:textId="77777777">
        <w:tc>
          <w:tcPr>
            <w:tcW w:w="1234" w:type="dxa"/>
          </w:tcPr>
          <w:p w14:paraId="4697DEE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2.2</w:t>
            </w:r>
          </w:p>
        </w:tc>
        <w:tc>
          <w:tcPr>
            <w:tcW w:w="1234" w:type="dxa"/>
          </w:tcPr>
          <w:p w14:paraId="4B4ED75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Seznam VM s parametry (CPU/RAM/Disk/Síť) a OS verzemi.</w:t>
            </w:r>
          </w:p>
        </w:tc>
        <w:tc>
          <w:tcPr>
            <w:tcW w:w="1234" w:type="dxa"/>
          </w:tcPr>
          <w:p w14:paraId="2AA766B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31C52F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0A7E1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38DD9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3D34D8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7F07FB5" w14:textId="77777777">
        <w:tc>
          <w:tcPr>
            <w:tcW w:w="1234" w:type="dxa"/>
          </w:tcPr>
          <w:p w14:paraId="470D889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2.3</w:t>
            </w:r>
          </w:p>
        </w:tc>
        <w:tc>
          <w:tcPr>
            <w:tcW w:w="1234" w:type="dxa"/>
          </w:tcPr>
          <w:p w14:paraId="6D3E61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Export konfigurací Hyper‑V a zřízené checkpointy/</w:t>
            </w:r>
            <w:proofErr w:type="spellStart"/>
            <w:r w:rsidRPr="009069D9">
              <w:rPr>
                <w:lang w:val="cs-CZ"/>
              </w:rPr>
              <w:t>backupy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0D2E3D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1FAD3C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E9B8FE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0EC482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39861E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1DCDC7B" w14:textId="77777777">
        <w:tc>
          <w:tcPr>
            <w:tcW w:w="1234" w:type="dxa"/>
          </w:tcPr>
          <w:p w14:paraId="706023B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2.4</w:t>
            </w:r>
          </w:p>
        </w:tc>
        <w:tc>
          <w:tcPr>
            <w:tcW w:w="1234" w:type="dxa"/>
          </w:tcPr>
          <w:p w14:paraId="3346D89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Založené testovací účty, skupiny a vzorová data (anonymizovaná).</w:t>
            </w:r>
          </w:p>
        </w:tc>
        <w:tc>
          <w:tcPr>
            <w:tcW w:w="1234" w:type="dxa"/>
          </w:tcPr>
          <w:p w14:paraId="3FF083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9012DB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4324B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3E532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ABD792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4631B85" w14:textId="77777777">
        <w:tc>
          <w:tcPr>
            <w:tcW w:w="1234" w:type="dxa"/>
          </w:tcPr>
          <w:p w14:paraId="110306F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2.5</w:t>
            </w:r>
          </w:p>
        </w:tc>
        <w:tc>
          <w:tcPr>
            <w:tcW w:w="1234" w:type="dxa"/>
          </w:tcPr>
          <w:p w14:paraId="3C2F18FC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Runbook</w:t>
            </w:r>
            <w:proofErr w:type="spellEnd"/>
            <w:r w:rsidRPr="009069D9">
              <w:rPr>
                <w:lang w:val="cs-CZ"/>
              </w:rPr>
              <w:t xml:space="preserve"> pro vytvoření/obnovu </w:t>
            </w:r>
            <w:proofErr w:type="spellStart"/>
            <w:r w:rsidRPr="009069D9">
              <w:rPr>
                <w:lang w:val="cs-CZ"/>
              </w:rPr>
              <w:t>labu</w:t>
            </w:r>
            <w:proofErr w:type="spellEnd"/>
            <w:r w:rsidRPr="009069D9">
              <w:rPr>
                <w:lang w:val="cs-CZ"/>
              </w:rPr>
              <w:t xml:space="preserve"> krok za krokem.</w:t>
            </w:r>
          </w:p>
        </w:tc>
        <w:tc>
          <w:tcPr>
            <w:tcW w:w="1234" w:type="dxa"/>
          </w:tcPr>
          <w:p w14:paraId="75DE519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CEBEF3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24596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2A2242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1513B7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7AB589F" w14:textId="77777777">
        <w:tc>
          <w:tcPr>
            <w:tcW w:w="1234" w:type="dxa"/>
          </w:tcPr>
          <w:p w14:paraId="1923AE9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2.6</w:t>
            </w:r>
          </w:p>
        </w:tc>
        <w:tc>
          <w:tcPr>
            <w:tcW w:w="1234" w:type="dxa"/>
          </w:tcPr>
          <w:p w14:paraId="08EE62B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Ověřovací testy: </w:t>
            </w:r>
            <w:proofErr w:type="spellStart"/>
            <w:r w:rsidRPr="009069D9">
              <w:rPr>
                <w:lang w:val="cs-CZ"/>
              </w:rPr>
              <w:t>join</w:t>
            </w:r>
            <w:proofErr w:type="spellEnd"/>
            <w:r w:rsidRPr="009069D9">
              <w:rPr>
                <w:lang w:val="cs-CZ"/>
              </w:rPr>
              <w:t xml:space="preserve"> do domény, aplikace GPO, DNS/DHCP konektivita.</w:t>
            </w:r>
          </w:p>
        </w:tc>
        <w:tc>
          <w:tcPr>
            <w:tcW w:w="1234" w:type="dxa"/>
          </w:tcPr>
          <w:p w14:paraId="3C4E3B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03C7ED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BDB20D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08812C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F443B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3738B5F" w14:textId="77777777" w:rsidR="00566220" w:rsidRPr="009069D9" w:rsidRDefault="00566220">
      <w:pPr>
        <w:rPr>
          <w:lang w:val="cs-CZ"/>
        </w:rPr>
      </w:pPr>
    </w:p>
    <w:p w14:paraId="32B6C3E2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3) Hardening Active Directory (doména, hesla, audit, protokoly, GPO)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54"/>
        <w:gridCol w:w="2152"/>
        <w:gridCol w:w="1276"/>
        <w:gridCol w:w="1488"/>
        <w:gridCol w:w="1427"/>
        <w:gridCol w:w="1234"/>
      </w:tblGrid>
      <w:tr w:rsidR="00566220" w:rsidRPr="009069D9" w14:paraId="4C86127A" w14:textId="77777777">
        <w:tc>
          <w:tcPr>
            <w:tcW w:w="1234" w:type="dxa"/>
          </w:tcPr>
          <w:p w14:paraId="28857F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246820A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49B904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59E5E35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34E9E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5A18DDF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0707AD0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476AB8BD" w14:textId="77777777">
        <w:tc>
          <w:tcPr>
            <w:tcW w:w="1234" w:type="dxa"/>
          </w:tcPr>
          <w:p w14:paraId="4E7FB4D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3.1</w:t>
            </w:r>
          </w:p>
        </w:tc>
        <w:tc>
          <w:tcPr>
            <w:tcW w:w="1234" w:type="dxa"/>
          </w:tcPr>
          <w:p w14:paraId="1449E39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Změny doménové/lokální politiky hesel (vč. FGPP) – export nastavení.</w:t>
            </w:r>
          </w:p>
        </w:tc>
        <w:tc>
          <w:tcPr>
            <w:tcW w:w="1234" w:type="dxa"/>
          </w:tcPr>
          <w:p w14:paraId="71ABF96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D8AF7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755F1F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730C4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E31A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69180E1" w14:textId="77777777">
        <w:tc>
          <w:tcPr>
            <w:tcW w:w="1234" w:type="dxa"/>
          </w:tcPr>
          <w:p w14:paraId="643E13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3.2</w:t>
            </w:r>
          </w:p>
        </w:tc>
        <w:tc>
          <w:tcPr>
            <w:tcW w:w="1234" w:type="dxa"/>
          </w:tcPr>
          <w:p w14:paraId="3C6D1B1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Zákaz LM/NTLMv1, restrikce NTLM; LDAP </w:t>
            </w:r>
            <w:proofErr w:type="spellStart"/>
            <w:r w:rsidRPr="009069D9">
              <w:rPr>
                <w:lang w:val="cs-CZ"/>
              </w:rPr>
              <w:t>signing</w:t>
            </w:r>
            <w:proofErr w:type="spellEnd"/>
            <w:r w:rsidRPr="009069D9">
              <w:rPr>
                <w:lang w:val="cs-CZ"/>
              </w:rPr>
              <w:t xml:space="preserve"> a </w:t>
            </w:r>
            <w:proofErr w:type="spellStart"/>
            <w:r w:rsidRPr="009069D9">
              <w:rPr>
                <w:lang w:val="cs-CZ"/>
              </w:rPr>
              <w:t>channel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binding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40B4D42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3C196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0A8B0C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292D36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5C5F69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43FDE3E" w14:textId="77777777">
        <w:tc>
          <w:tcPr>
            <w:tcW w:w="1234" w:type="dxa"/>
          </w:tcPr>
          <w:p w14:paraId="570A0D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3.3</w:t>
            </w:r>
          </w:p>
        </w:tc>
        <w:tc>
          <w:tcPr>
            <w:tcW w:w="1234" w:type="dxa"/>
          </w:tcPr>
          <w:p w14:paraId="37C732A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SMB </w:t>
            </w:r>
            <w:proofErr w:type="spellStart"/>
            <w:r w:rsidRPr="009069D9">
              <w:rPr>
                <w:lang w:val="cs-CZ"/>
              </w:rPr>
              <w:t>signing</w:t>
            </w:r>
            <w:proofErr w:type="spellEnd"/>
            <w:r w:rsidRPr="009069D9">
              <w:rPr>
                <w:lang w:val="cs-CZ"/>
              </w:rPr>
              <w:t xml:space="preserve">; ochrana LSASS; zákaz </w:t>
            </w:r>
            <w:proofErr w:type="spellStart"/>
            <w:r w:rsidRPr="009069D9">
              <w:rPr>
                <w:lang w:val="cs-CZ"/>
              </w:rPr>
              <w:t>WDigest</w:t>
            </w:r>
            <w:proofErr w:type="spellEnd"/>
            <w:r w:rsidRPr="009069D9">
              <w:rPr>
                <w:lang w:val="cs-CZ"/>
              </w:rPr>
              <w:t>; Kerberos AES povolen.</w:t>
            </w:r>
          </w:p>
        </w:tc>
        <w:tc>
          <w:tcPr>
            <w:tcW w:w="1234" w:type="dxa"/>
          </w:tcPr>
          <w:p w14:paraId="6FEEC35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5C829C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AF6D2D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A025F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816F84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FDE7E74" w14:textId="77777777">
        <w:tc>
          <w:tcPr>
            <w:tcW w:w="1234" w:type="dxa"/>
          </w:tcPr>
          <w:p w14:paraId="213D9C3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3.4</w:t>
            </w:r>
          </w:p>
        </w:tc>
        <w:tc>
          <w:tcPr>
            <w:tcW w:w="1234" w:type="dxa"/>
          </w:tcPr>
          <w:p w14:paraId="539E731F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Advanced</w:t>
            </w:r>
            <w:proofErr w:type="spellEnd"/>
            <w:r w:rsidRPr="009069D9">
              <w:rPr>
                <w:lang w:val="cs-CZ"/>
              </w:rPr>
              <w:t xml:space="preserve"> Audit Policy – aktivace a kalibrace sledovaných událostí.</w:t>
            </w:r>
          </w:p>
        </w:tc>
        <w:tc>
          <w:tcPr>
            <w:tcW w:w="1234" w:type="dxa"/>
          </w:tcPr>
          <w:p w14:paraId="00B34C4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980DA8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F4BB45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651A6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567882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FAB5D30" w14:textId="77777777">
        <w:tc>
          <w:tcPr>
            <w:tcW w:w="1234" w:type="dxa"/>
          </w:tcPr>
          <w:p w14:paraId="75A61C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3.5</w:t>
            </w:r>
          </w:p>
        </w:tc>
        <w:tc>
          <w:tcPr>
            <w:tcW w:w="1234" w:type="dxa"/>
          </w:tcPr>
          <w:p w14:paraId="00AEBD6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Revize a konsolidace GPO; nasazení Microsoft Security </w:t>
            </w:r>
            <w:proofErr w:type="spellStart"/>
            <w:r w:rsidRPr="009069D9">
              <w:rPr>
                <w:lang w:val="cs-CZ"/>
              </w:rPr>
              <w:t>Baselines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4AA5E8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9DFB62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65C647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1860E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EDBC1E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D962607" w14:textId="77777777">
        <w:tc>
          <w:tcPr>
            <w:tcW w:w="1234" w:type="dxa"/>
          </w:tcPr>
          <w:p w14:paraId="1C22EE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3.6</w:t>
            </w:r>
          </w:p>
        </w:tc>
        <w:tc>
          <w:tcPr>
            <w:tcW w:w="1234" w:type="dxa"/>
          </w:tcPr>
          <w:p w14:paraId="03190CC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Nasazení </w:t>
            </w:r>
            <w:r w:rsidRPr="009069D9">
              <w:rPr>
                <w:lang w:val="cs-CZ"/>
              </w:rPr>
              <w:lastRenderedPageBreak/>
              <w:t>Windows LAPS pro správu lokálních hesel.</w:t>
            </w:r>
          </w:p>
        </w:tc>
        <w:tc>
          <w:tcPr>
            <w:tcW w:w="1234" w:type="dxa"/>
          </w:tcPr>
          <w:p w14:paraId="730CA1A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46A2A9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93BAA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10A5C0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57967F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661214B" w14:textId="77777777">
        <w:tc>
          <w:tcPr>
            <w:tcW w:w="1234" w:type="dxa"/>
          </w:tcPr>
          <w:p w14:paraId="143DB6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3.7</w:t>
            </w:r>
          </w:p>
        </w:tc>
        <w:tc>
          <w:tcPr>
            <w:tcW w:w="1234" w:type="dxa"/>
          </w:tcPr>
          <w:p w14:paraId="1E8E61A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Report CIS odchylek po </w:t>
            </w:r>
            <w:proofErr w:type="spellStart"/>
            <w:r w:rsidRPr="009069D9">
              <w:rPr>
                <w:lang w:val="cs-CZ"/>
              </w:rPr>
              <w:t>hardeningu</w:t>
            </w:r>
            <w:proofErr w:type="spellEnd"/>
            <w:r w:rsidRPr="009069D9">
              <w:rPr>
                <w:lang w:val="cs-CZ"/>
              </w:rPr>
              <w:t>; RSOP/</w:t>
            </w:r>
            <w:proofErr w:type="spellStart"/>
            <w:r w:rsidRPr="009069D9">
              <w:rPr>
                <w:lang w:val="cs-CZ"/>
              </w:rPr>
              <w:t>GPResult</w:t>
            </w:r>
            <w:proofErr w:type="spellEnd"/>
            <w:r w:rsidRPr="009069D9">
              <w:rPr>
                <w:lang w:val="cs-CZ"/>
              </w:rPr>
              <w:t xml:space="preserve"> z pilotu.</w:t>
            </w:r>
          </w:p>
        </w:tc>
        <w:tc>
          <w:tcPr>
            <w:tcW w:w="1234" w:type="dxa"/>
          </w:tcPr>
          <w:p w14:paraId="57451CC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16D173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11F8F0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2BF3D1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984A2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7470865" w14:textId="77777777" w:rsidR="00566220" w:rsidRPr="009069D9" w:rsidRDefault="00566220">
      <w:pPr>
        <w:rPr>
          <w:lang w:val="cs-CZ"/>
        </w:rPr>
      </w:pPr>
    </w:p>
    <w:p w14:paraId="7B19F5D6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4) Nasazení TIER modelu pro správcovské a servisní účty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730"/>
        <w:gridCol w:w="2152"/>
        <w:gridCol w:w="1276"/>
        <w:gridCol w:w="1488"/>
        <w:gridCol w:w="1427"/>
        <w:gridCol w:w="1234"/>
      </w:tblGrid>
      <w:tr w:rsidR="00566220" w:rsidRPr="009069D9" w14:paraId="2A75B368" w14:textId="77777777">
        <w:tc>
          <w:tcPr>
            <w:tcW w:w="1234" w:type="dxa"/>
          </w:tcPr>
          <w:p w14:paraId="2DF9095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45E8B03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0ABD04C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106BFA4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196CC5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7CD79A6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764AB10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37FF7D44" w14:textId="77777777">
        <w:tc>
          <w:tcPr>
            <w:tcW w:w="1234" w:type="dxa"/>
          </w:tcPr>
          <w:p w14:paraId="007065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4.1</w:t>
            </w:r>
          </w:p>
        </w:tc>
        <w:tc>
          <w:tcPr>
            <w:tcW w:w="1234" w:type="dxa"/>
          </w:tcPr>
          <w:p w14:paraId="72E8A16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Mapování systémů do TIER 0/1/2 a dokumentace přístupových pravidel.</w:t>
            </w:r>
          </w:p>
        </w:tc>
        <w:tc>
          <w:tcPr>
            <w:tcW w:w="1234" w:type="dxa"/>
          </w:tcPr>
          <w:p w14:paraId="61861C1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F0214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7397D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39E05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36F9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F7B8D6C" w14:textId="77777777">
        <w:tc>
          <w:tcPr>
            <w:tcW w:w="1234" w:type="dxa"/>
          </w:tcPr>
          <w:p w14:paraId="5F75683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4.2</w:t>
            </w:r>
          </w:p>
        </w:tc>
        <w:tc>
          <w:tcPr>
            <w:tcW w:w="1234" w:type="dxa"/>
          </w:tcPr>
          <w:p w14:paraId="362C60B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Vytvoření admin identit, skupin a OU dle TIER; </w:t>
            </w:r>
            <w:proofErr w:type="spellStart"/>
            <w:r w:rsidRPr="009069D9">
              <w:rPr>
                <w:lang w:val="cs-CZ"/>
              </w:rPr>
              <w:t>logon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restrictions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5F866E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34AC6B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6B587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D1A89D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E25E98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3FE7900" w14:textId="77777777">
        <w:tc>
          <w:tcPr>
            <w:tcW w:w="1234" w:type="dxa"/>
          </w:tcPr>
          <w:p w14:paraId="31ED2B5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4.3</w:t>
            </w:r>
          </w:p>
        </w:tc>
        <w:tc>
          <w:tcPr>
            <w:tcW w:w="1234" w:type="dxa"/>
          </w:tcPr>
          <w:p w14:paraId="72A5ABC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Authentication </w:t>
            </w:r>
            <w:proofErr w:type="spellStart"/>
            <w:r w:rsidRPr="009069D9">
              <w:rPr>
                <w:lang w:val="cs-CZ"/>
              </w:rPr>
              <w:t>Policies</w:t>
            </w:r>
            <w:proofErr w:type="spellEnd"/>
            <w:r w:rsidRPr="009069D9">
              <w:rPr>
                <w:lang w:val="cs-CZ"/>
              </w:rPr>
              <w:t xml:space="preserve">/Policy </w:t>
            </w:r>
            <w:proofErr w:type="spellStart"/>
            <w:r w:rsidRPr="009069D9">
              <w:rPr>
                <w:lang w:val="cs-CZ"/>
              </w:rPr>
              <w:t>Silos</w:t>
            </w:r>
            <w:proofErr w:type="spellEnd"/>
            <w:r w:rsidRPr="009069D9">
              <w:rPr>
                <w:lang w:val="cs-CZ"/>
              </w:rPr>
              <w:t xml:space="preserve"> pro TIER 0 a citlivé účty.</w:t>
            </w:r>
          </w:p>
        </w:tc>
        <w:tc>
          <w:tcPr>
            <w:tcW w:w="1234" w:type="dxa"/>
          </w:tcPr>
          <w:p w14:paraId="58BB1F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DC470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423BC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9F5B7B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2961DB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5D9C035" w14:textId="77777777">
        <w:tc>
          <w:tcPr>
            <w:tcW w:w="1234" w:type="dxa"/>
          </w:tcPr>
          <w:p w14:paraId="0474E37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4.4</w:t>
            </w:r>
          </w:p>
        </w:tc>
        <w:tc>
          <w:tcPr>
            <w:tcW w:w="1234" w:type="dxa"/>
          </w:tcPr>
          <w:p w14:paraId="13465C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Nasazení PAW/</w:t>
            </w:r>
            <w:proofErr w:type="spellStart"/>
            <w:r w:rsidRPr="009069D9">
              <w:rPr>
                <w:lang w:val="cs-CZ"/>
              </w:rPr>
              <w:t>Jump</w:t>
            </w:r>
            <w:proofErr w:type="spellEnd"/>
            <w:r w:rsidRPr="009069D9">
              <w:rPr>
                <w:lang w:val="cs-CZ"/>
              </w:rPr>
              <w:t xml:space="preserve"> serverů pro privilegované operace.</w:t>
            </w:r>
          </w:p>
        </w:tc>
        <w:tc>
          <w:tcPr>
            <w:tcW w:w="1234" w:type="dxa"/>
          </w:tcPr>
          <w:p w14:paraId="0D522E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4C939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6A9A81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5A2E4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513DB8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DEDB874" w14:textId="77777777">
        <w:tc>
          <w:tcPr>
            <w:tcW w:w="1234" w:type="dxa"/>
          </w:tcPr>
          <w:p w14:paraId="7DAF75E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4.5</w:t>
            </w:r>
          </w:p>
        </w:tc>
        <w:tc>
          <w:tcPr>
            <w:tcW w:w="1234" w:type="dxa"/>
          </w:tcPr>
          <w:p w14:paraId="4F4A6DF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Definice JEA (Just </w:t>
            </w:r>
            <w:proofErr w:type="spellStart"/>
            <w:r w:rsidRPr="009069D9">
              <w:rPr>
                <w:lang w:val="cs-CZ"/>
              </w:rPr>
              <w:t>Enough</w:t>
            </w:r>
            <w:proofErr w:type="spellEnd"/>
            <w:r w:rsidRPr="009069D9">
              <w:rPr>
                <w:lang w:val="cs-CZ"/>
              </w:rPr>
              <w:t xml:space="preserve"> Administration) pro vybrané role.</w:t>
            </w:r>
          </w:p>
        </w:tc>
        <w:tc>
          <w:tcPr>
            <w:tcW w:w="1234" w:type="dxa"/>
          </w:tcPr>
          <w:p w14:paraId="756A6B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EB3E98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713D9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F9B73A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9B05D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6BBC0B6" w14:textId="77777777">
        <w:tc>
          <w:tcPr>
            <w:tcW w:w="1234" w:type="dxa"/>
          </w:tcPr>
          <w:p w14:paraId="73C9E49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4.6</w:t>
            </w:r>
          </w:p>
        </w:tc>
        <w:tc>
          <w:tcPr>
            <w:tcW w:w="1234" w:type="dxa"/>
          </w:tcPr>
          <w:p w14:paraId="2354A79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Test: blokace </w:t>
            </w:r>
            <w:r w:rsidRPr="009069D9">
              <w:rPr>
                <w:lang w:val="cs-CZ"/>
              </w:rPr>
              <w:lastRenderedPageBreak/>
              <w:t>přihlášení z nižšího TIER do vyššího; auditní záznamy.</w:t>
            </w:r>
          </w:p>
        </w:tc>
        <w:tc>
          <w:tcPr>
            <w:tcW w:w="1234" w:type="dxa"/>
          </w:tcPr>
          <w:p w14:paraId="01AE21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103C771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AB1BE3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FDA52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5ABB14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4BDCE580" w14:textId="77777777" w:rsidR="00566220" w:rsidRPr="009069D9" w:rsidRDefault="00566220">
      <w:pPr>
        <w:rPr>
          <w:lang w:val="cs-CZ"/>
        </w:rPr>
      </w:pPr>
    </w:p>
    <w:p w14:paraId="745D421A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5) Conditional Access Policy v M365 pro všechny uživatele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97"/>
        <w:gridCol w:w="2152"/>
        <w:gridCol w:w="1276"/>
        <w:gridCol w:w="1488"/>
        <w:gridCol w:w="1427"/>
        <w:gridCol w:w="1234"/>
      </w:tblGrid>
      <w:tr w:rsidR="00566220" w:rsidRPr="009069D9" w14:paraId="5AD602A3" w14:textId="77777777">
        <w:tc>
          <w:tcPr>
            <w:tcW w:w="1234" w:type="dxa"/>
          </w:tcPr>
          <w:p w14:paraId="38BDE1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677332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4963D9E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16AAF7C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37F0D2C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2CD3FB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5B58057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6FCBD62D" w14:textId="77777777">
        <w:tc>
          <w:tcPr>
            <w:tcW w:w="1234" w:type="dxa"/>
          </w:tcPr>
          <w:p w14:paraId="5F301CB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5.1</w:t>
            </w:r>
          </w:p>
        </w:tc>
        <w:tc>
          <w:tcPr>
            <w:tcW w:w="1234" w:type="dxa"/>
          </w:tcPr>
          <w:p w14:paraId="53C9F8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Export a přehled CA politik (JSON) – návrh a finální stav.</w:t>
            </w:r>
          </w:p>
        </w:tc>
        <w:tc>
          <w:tcPr>
            <w:tcW w:w="1234" w:type="dxa"/>
          </w:tcPr>
          <w:p w14:paraId="063D58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A79CBB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883C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E7DA7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58D7B9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EE73CC4" w14:textId="77777777">
        <w:tc>
          <w:tcPr>
            <w:tcW w:w="1234" w:type="dxa"/>
          </w:tcPr>
          <w:p w14:paraId="79E479A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5.2</w:t>
            </w:r>
          </w:p>
        </w:tc>
        <w:tc>
          <w:tcPr>
            <w:tcW w:w="1234" w:type="dxa"/>
          </w:tcPr>
          <w:p w14:paraId="4D1AE3F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Zákaz </w:t>
            </w:r>
            <w:proofErr w:type="spellStart"/>
            <w:r w:rsidRPr="009069D9">
              <w:rPr>
                <w:lang w:val="cs-CZ"/>
              </w:rPr>
              <w:t>legacy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authentication</w:t>
            </w:r>
            <w:proofErr w:type="spellEnd"/>
            <w:r w:rsidRPr="009069D9">
              <w:rPr>
                <w:lang w:val="cs-CZ"/>
              </w:rPr>
              <w:t xml:space="preserve"> pro všechny uživatele/aplikace.</w:t>
            </w:r>
          </w:p>
        </w:tc>
        <w:tc>
          <w:tcPr>
            <w:tcW w:w="1234" w:type="dxa"/>
          </w:tcPr>
          <w:p w14:paraId="1BA74EE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C8B7A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E053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1E8EE7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011333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B3594A1" w14:textId="77777777">
        <w:tc>
          <w:tcPr>
            <w:tcW w:w="1234" w:type="dxa"/>
          </w:tcPr>
          <w:p w14:paraId="08131F5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5.3</w:t>
            </w:r>
          </w:p>
        </w:tc>
        <w:tc>
          <w:tcPr>
            <w:tcW w:w="1234" w:type="dxa"/>
          </w:tcPr>
          <w:p w14:paraId="60A63B6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Vynucení MFA; výjimky pouze pro „</w:t>
            </w:r>
            <w:proofErr w:type="spellStart"/>
            <w:r w:rsidRPr="009069D9">
              <w:rPr>
                <w:lang w:val="cs-CZ"/>
              </w:rPr>
              <w:t>break‑glass</w:t>
            </w:r>
            <w:proofErr w:type="spellEnd"/>
            <w:r w:rsidRPr="009069D9">
              <w:rPr>
                <w:lang w:val="cs-CZ"/>
              </w:rPr>
              <w:t>“ účty (dokumentováno).</w:t>
            </w:r>
          </w:p>
        </w:tc>
        <w:tc>
          <w:tcPr>
            <w:tcW w:w="1234" w:type="dxa"/>
          </w:tcPr>
          <w:p w14:paraId="644290D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8BCB7C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AE2C49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89D1F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EBE725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7476D0F" w14:textId="77777777">
        <w:tc>
          <w:tcPr>
            <w:tcW w:w="1234" w:type="dxa"/>
          </w:tcPr>
          <w:p w14:paraId="2193A53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5.4</w:t>
            </w:r>
          </w:p>
        </w:tc>
        <w:tc>
          <w:tcPr>
            <w:tcW w:w="1234" w:type="dxa"/>
          </w:tcPr>
          <w:p w14:paraId="383679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Podmínění přístupu stavem zařízení (</w:t>
            </w:r>
            <w:proofErr w:type="spellStart"/>
            <w:r w:rsidRPr="009069D9">
              <w:rPr>
                <w:lang w:val="cs-CZ"/>
              </w:rPr>
              <w:t>compliant</w:t>
            </w:r>
            <w:proofErr w:type="spellEnd"/>
            <w:r w:rsidRPr="009069D9">
              <w:rPr>
                <w:lang w:val="cs-CZ"/>
              </w:rPr>
              <w:t xml:space="preserve">/hybrid </w:t>
            </w:r>
            <w:proofErr w:type="spellStart"/>
            <w:r w:rsidRPr="009069D9">
              <w:rPr>
                <w:lang w:val="cs-CZ"/>
              </w:rPr>
              <w:t>joined</w:t>
            </w:r>
            <w:proofErr w:type="spellEnd"/>
            <w:r w:rsidRPr="009069D9">
              <w:rPr>
                <w:lang w:val="cs-CZ"/>
              </w:rPr>
              <w:t>).</w:t>
            </w:r>
          </w:p>
        </w:tc>
        <w:tc>
          <w:tcPr>
            <w:tcW w:w="1234" w:type="dxa"/>
          </w:tcPr>
          <w:p w14:paraId="1CE06F7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9209F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38CA8A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62F4B1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F616AB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4F5C12C" w14:textId="77777777">
        <w:tc>
          <w:tcPr>
            <w:tcW w:w="1234" w:type="dxa"/>
          </w:tcPr>
          <w:p w14:paraId="2A2FA0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5.5</w:t>
            </w:r>
          </w:p>
        </w:tc>
        <w:tc>
          <w:tcPr>
            <w:tcW w:w="1234" w:type="dxa"/>
          </w:tcPr>
          <w:p w14:paraId="003F906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Pojmenované lokace a pravidla session (sign‑in </w:t>
            </w:r>
            <w:proofErr w:type="spellStart"/>
            <w:r w:rsidRPr="009069D9">
              <w:rPr>
                <w:lang w:val="cs-CZ"/>
              </w:rPr>
              <w:t>frequency</w:t>
            </w:r>
            <w:proofErr w:type="spellEnd"/>
            <w:r w:rsidRPr="009069D9">
              <w:rPr>
                <w:lang w:val="cs-CZ"/>
              </w:rPr>
              <w:t xml:space="preserve">, token </w:t>
            </w:r>
            <w:proofErr w:type="spellStart"/>
            <w:r w:rsidRPr="009069D9">
              <w:rPr>
                <w:lang w:val="cs-CZ"/>
              </w:rPr>
              <w:t>lifetime</w:t>
            </w:r>
            <w:proofErr w:type="spellEnd"/>
            <w:r w:rsidRPr="009069D9">
              <w:rPr>
                <w:lang w:val="cs-CZ"/>
              </w:rPr>
              <w:t>).</w:t>
            </w:r>
          </w:p>
        </w:tc>
        <w:tc>
          <w:tcPr>
            <w:tcW w:w="1234" w:type="dxa"/>
          </w:tcPr>
          <w:p w14:paraId="21949E3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D87283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51E5B4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89FE34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8DF98C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8DCFD68" w14:textId="77777777">
        <w:tc>
          <w:tcPr>
            <w:tcW w:w="1234" w:type="dxa"/>
          </w:tcPr>
          <w:p w14:paraId="2300808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5.6</w:t>
            </w:r>
          </w:p>
        </w:tc>
        <w:tc>
          <w:tcPr>
            <w:tcW w:w="1234" w:type="dxa"/>
          </w:tcPr>
          <w:p w14:paraId="654EFF0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Výsledky testů v simulátoru CA a sign‑in logy z pilotu.</w:t>
            </w:r>
          </w:p>
        </w:tc>
        <w:tc>
          <w:tcPr>
            <w:tcW w:w="1234" w:type="dxa"/>
          </w:tcPr>
          <w:p w14:paraId="229A766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ABE06F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71F1E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FE1373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E100D5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0F22BBC" w14:textId="77777777" w:rsidR="00566220" w:rsidRPr="009069D9" w:rsidRDefault="00566220">
      <w:pPr>
        <w:rPr>
          <w:lang w:val="cs-CZ"/>
        </w:rPr>
      </w:pPr>
    </w:p>
    <w:p w14:paraId="1584CAE7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6) Audit a hardening M365 tenantu dle 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4012"/>
        <w:gridCol w:w="2152"/>
        <w:gridCol w:w="1276"/>
        <w:gridCol w:w="1488"/>
        <w:gridCol w:w="1427"/>
        <w:gridCol w:w="1234"/>
      </w:tblGrid>
      <w:tr w:rsidR="00566220" w:rsidRPr="009069D9" w14:paraId="49EB3E77" w14:textId="77777777">
        <w:tc>
          <w:tcPr>
            <w:tcW w:w="1234" w:type="dxa"/>
          </w:tcPr>
          <w:p w14:paraId="2268C04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27A5651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0F251D5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1DE4877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32D1A9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546329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7B38B7A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7FA1D22C" w14:textId="77777777">
        <w:tc>
          <w:tcPr>
            <w:tcW w:w="1234" w:type="dxa"/>
          </w:tcPr>
          <w:p w14:paraId="60C8342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6.1</w:t>
            </w:r>
          </w:p>
        </w:tc>
        <w:tc>
          <w:tcPr>
            <w:tcW w:w="1234" w:type="dxa"/>
          </w:tcPr>
          <w:p w14:paraId="7B8646C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CIS gap report s vyřešenými odchylkami a reziduálními výjimkami.</w:t>
            </w:r>
          </w:p>
        </w:tc>
        <w:tc>
          <w:tcPr>
            <w:tcW w:w="1234" w:type="dxa"/>
          </w:tcPr>
          <w:p w14:paraId="69558B5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1CE929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CDAA7D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B6595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32C255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AD800DD" w14:textId="77777777">
        <w:tc>
          <w:tcPr>
            <w:tcW w:w="1234" w:type="dxa"/>
          </w:tcPr>
          <w:p w14:paraId="7E08D2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6.2</w:t>
            </w:r>
          </w:p>
        </w:tc>
        <w:tc>
          <w:tcPr>
            <w:tcW w:w="1234" w:type="dxa"/>
          </w:tcPr>
          <w:p w14:paraId="3372F8D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Exchange Online: anti‑spam/anti‑</w:t>
            </w:r>
            <w:proofErr w:type="spellStart"/>
            <w:r w:rsidRPr="009069D9">
              <w:rPr>
                <w:lang w:val="cs-CZ"/>
              </w:rPr>
              <w:t>phishing</w:t>
            </w:r>
            <w:proofErr w:type="spellEnd"/>
            <w:r w:rsidRPr="009069D9">
              <w:rPr>
                <w:lang w:val="cs-CZ"/>
              </w:rPr>
              <w:t>/</w:t>
            </w:r>
            <w:proofErr w:type="spellStart"/>
            <w:r w:rsidRPr="009069D9">
              <w:rPr>
                <w:lang w:val="cs-CZ"/>
              </w:rPr>
              <w:t>impersonation</w:t>
            </w:r>
            <w:proofErr w:type="spellEnd"/>
            <w:r w:rsidRPr="009069D9">
              <w:rPr>
                <w:lang w:val="cs-CZ"/>
              </w:rPr>
              <w:t xml:space="preserve"> – konfigurace.</w:t>
            </w:r>
          </w:p>
        </w:tc>
        <w:tc>
          <w:tcPr>
            <w:tcW w:w="1234" w:type="dxa"/>
          </w:tcPr>
          <w:p w14:paraId="5CC1EF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1D64E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DB4F90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2C1D50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11698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072C76A" w14:textId="77777777">
        <w:tc>
          <w:tcPr>
            <w:tcW w:w="1234" w:type="dxa"/>
          </w:tcPr>
          <w:p w14:paraId="0BA5EFF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6.3</w:t>
            </w:r>
          </w:p>
        </w:tc>
        <w:tc>
          <w:tcPr>
            <w:tcW w:w="1234" w:type="dxa"/>
          </w:tcPr>
          <w:p w14:paraId="77F3636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SharePoint/</w:t>
            </w:r>
            <w:proofErr w:type="spellStart"/>
            <w:r w:rsidRPr="009069D9">
              <w:rPr>
                <w:lang w:val="cs-CZ"/>
              </w:rPr>
              <w:t>OneDrive</w:t>
            </w:r>
            <w:proofErr w:type="spellEnd"/>
            <w:r w:rsidRPr="009069D9">
              <w:rPr>
                <w:lang w:val="cs-CZ"/>
              </w:rPr>
              <w:t>/Teams: externí sdílení a expirační pravidla.</w:t>
            </w:r>
          </w:p>
        </w:tc>
        <w:tc>
          <w:tcPr>
            <w:tcW w:w="1234" w:type="dxa"/>
          </w:tcPr>
          <w:p w14:paraId="4F38E7E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525EE1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B2D0D9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A6FADD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96C728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AF50CBA" w14:textId="77777777">
        <w:tc>
          <w:tcPr>
            <w:tcW w:w="1234" w:type="dxa"/>
          </w:tcPr>
          <w:p w14:paraId="0E58F89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6.4</w:t>
            </w:r>
          </w:p>
        </w:tc>
        <w:tc>
          <w:tcPr>
            <w:tcW w:w="1234" w:type="dxa"/>
          </w:tcPr>
          <w:p w14:paraId="06456C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Azure AD/Entra: admin role, </w:t>
            </w:r>
            <w:proofErr w:type="spellStart"/>
            <w:r w:rsidRPr="009069D9">
              <w:rPr>
                <w:lang w:val="cs-CZ"/>
              </w:rPr>
              <w:t>consent</w:t>
            </w:r>
            <w:proofErr w:type="spellEnd"/>
            <w:r w:rsidRPr="009069D9">
              <w:rPr>
                <w:lang w:val="cs-CZ"/>
              </w:rPr>
              <w:t xml:space="preserve"> workflow, </w:t>
            </w:r>
            <w:proofErr w:type="spellStart"/>
            <w:r w:rsidRPr="009069D9">
              <w:rPr>
                <w:lang w:val="cs-CZ"/>
              </w:rPr>
              <w:t>app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registrations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305F8A4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C49306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ED261A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7F9A1D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EC2319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DCFD4A9" w14:textId="77777777">
        <w:tc>
          <w:tcPr>
            <w:tcW w:w="1234" w:type="dxa"/>
          </w:tcPr>
          <w:p w14:paraId="15F60F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6.5</w:t>
            </w:r>
          </w:p>
        </w:tc>
        <w:tc>
          <w:tcPr>
            <w:tcW w:w="1234" w:type="dxa"/>
          </w:tcPr>
          <w:p w14:paraId="1BAEB9AF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Unified</w:t>
            </w:r>
            <w:proofErr w:type="spellEnd"/>
            <w:r w:rsidRPr="009069D9">
              <w:rPr>
                <w:lang w:val="cs-CZ"/>
              </w:rPr>
              <w:t xml:space="preserve"> Audit Log aktivní a ověřen; ukázkové audity/</w:t>
            </w:r>
            <w:proofErr w:type="spellStart"/>
            <w:r w:rsidRPr="009069D9">
              <w:rPr>
                <w:lang w:val="cs-CZ"/>
              </w:rPr>
              <w:t>alerty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191622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1365D9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DB25D6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EB6EF1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AFE6E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97D5930" w14:textId="77777777">
        <w:tc>
          <w:tcPr>
            <w:tcW w:w="1234" w:type="dxa"/>
          </w:tcPr>
          <w:p w14:paraId="291E5A9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6.6</w:t>
            </w:r>
          </w:p>
        </w:tc>
        <w:tc>
          <w:tcPr>
            <w:tcW w:w="1234" w:type="dxa"/>
          </w:tcPr>
          <w:p w14:paraId="0C8655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DKIM a DMARC aktivní pro ověřené domény – důkaz konfigurace.</w:t>
            </w:r>
          </w:p>
        </w:tc>
        <w:tc>
          <w:tcPr>
            <w:tcW w:w="1234" w:type="dxa"/>
          </w:tcPr>
          <w:p w14:paraId="187DB4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9826B9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B66589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060B54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9172F4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8D34839" w14:textId="77777777" w:rsidR="00566220" w:rsidRPr="009069D9" w:rsidRDefault="00566220">
      <w:pPr>
        <w:rPr>
          <w:lang w:val="cs-CZ"/>
        </w:rPr>
      </w:pPr>
    </w:p>
    <w:p w14:paraId="5C869EFA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7) Defender for Office 365 – Safe Attachments, Safe Links, karanténa a antispam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3986"/>
        <w:gridCol w:w="2152"/>
        <w:gridCol w:w="1276"/>
        <w:gridCol w:w="1488"/>
        <w:gridCol w:w="1427"/>
        <w:gridCol w:w="1234"/>
      </w:tblGrid>
      <w:tr w:rsidR="00566220" w:rsidRPr="009069D9" w14:paraId="2A3FD32A" w14:textId="77777777">
        <w:tc>
          <w:tcPr>
            <w:tcW w:w="1234" w:type="dxa"/>
          </w:tcPr>
          <w:p w14:paraId="338DC8C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615CE3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439AD6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2614A5F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013004F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2A3B6AD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447DD42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46704239" w14:textId="77777777">
        <w:tc>
          <w:tcPr>
            <w:tcW w:w="1234" w:type="dxa"/>
          </w:tcPr>
          <w:p w14:paraId="6D94B3E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7.1</w:t>
            </w:r>
          </w:p>
        </w:tc>
        <w:tc>
          <w:tcPr>
            <w:tcW w:w="1234" w:type="dxa"/>
          </w:tcPr>
          <w:p w14:paraId="7CC636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Safe Attachments aktivní (</w:t>
            </w:r>
            <w:proofErr w:type="spellStart"/>
            <w:r w:rsidRPr="009069D9">
              <w:rPr>
                <w:lang w:val="cs-CZ"/>
              </w:rPr>
              <w:t>Dynamic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Delivery</w:t>
            </w:r>
            <w:proofErr w:type="spellEnd"/>
            <w:r w:rsidRPr="009069D9">
              <w:rPr>
                <w:lang w:val="cs-CZ"/>
              </w:rPr>
              <w:t>) – zásady a scény.</w:t>
            </w:r>
          </w:p>
        </w:tc>
        <w:tc>
          <w:tcPr>
            <w:tcW w:w="1234" w:type="dxa"/>
          </w:tcPr>
          <w:p w14:paraId="5B26A6E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DD6E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DE68BA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08993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8F0BC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D2BC3BC" w14:textId="77777777">
        <w:tc>
          <w:tcPr>
            <w:tcW w:w="1234" w:type="dxa"/>
          </w:tcPr>
          <w:p w14:paraId="5BA954F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7.2</w:t>
            </w:r>
          </w:p>
        </w:tc>
        <w:tc>
          <w:tcPr>
            <w:tcW w:w="1234" w:type="dxa"/>
          </w:tcPr>
          <w:p w14:paraId="0A2D031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Safe Links pro Exchange/Teams/SharePoint/</w:t>
            </w:r>
            <w:proofErr w:type="spellStart"/>
            <w:r w:rsidRPr="009069D9">
              <w:rPr>
                <w:lang w:val="cs-CZ"/>
              </w:rPr>
              <w:t>OneDrive</w:t>
            </w:r>
            <w:proofErr w:type="spellEnd"/>
            <w:r w:rsidRPr="009069D9">
              <w:rPr>
                <w:lang w:val="cs-CZ"/>
              </w:rPr>
              <w:t xml:space="preserve"> – zásady.</w:t>
            </w:r>
          </w:p>
        </w:tc>
        <w:tc>
          <w:tcPr>
            <w:tcW w:w="1234" w:type="dxa"/>
          </w:tcPr>
          <w:p w14:paraId="7BDC32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9955A6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1B923C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69DD89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8AF0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B6CF15C" w14:textId="77777777">
        <w:tc>
          <w:tcPr>
            <w:tcW w:w="1234" w:type="dxa"/>
          </w:tcPr>
          <w:p w14:paraId="2300ECA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7.3</w:t>
            </w:r>
          </w:p>
        </w:tc>
        <w:tc>
          <w:tcPr>
            <w:tcW w:w="1234" w:type="dxa"/>
          </w:tcPr>
          <w:p w14:paraId="75835E9D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Impersonation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protection</w:t>
            </w:r>
            <w:proofErr w:type="spellEnd"/>
            <w:r w:rsidRPr="009069D9">
              <w:rPr>
                <w:lang w:val="cs-CZ"/>
              </w:rPr>
              <w:t xml:space="preserve"> (domény, VIP účty) – konfigurace.</w:t>
            </w:r>
          </w:p>
        </w:tc>
        <w:tc>
          <w:tcPr>
            <w:tcW w:w="1234" w:type="dxa"/>
          </w:tcPr>
          <w:p w14:paraId="4BD1A3B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482BF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6F012A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3087C0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8B70A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759B5BE" w14:textId="77777777">
        <w:tc>
          <w:tcPr>
            <w:tcW w:w="1234" w:type="dxa"/>
          </w:tcPr>
          <w:p w14:paraId="7D742F9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7.4</w:t>
            </w:r>
          </w:p>
        </w:tc>
        <w:tc>
          <w:tcPr>
            <w:tcW w:w="1234" w:type="dxa"/>
          </w:tcPr>
          <w:p w14:paraId="6D526D2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Karanténa: workflow schvalování a role; audit uvolnění zpráv.</w:t>
            </w:r>
          </w:p>
        </w:tc>
        <w:tc>
          <w:tcPr>
            <w:tcW w:w="1234" w:type="dxa"/>
          </w:tcPr>
          <w:p w14:paraId="0E332F8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CB393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1C61D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BE236F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063950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7FDAA8A" w14:textId="77777777">
        <w:tc>
          <w:tcPr>
            <w:tcW w:w="1234" w:type="dxa"/>
          </w:tcPr>
          <w:p w14:paraId="179DFF5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7.5</w:t>
            </w:r>
          </w:p>
        </w:tc>
        <w:tc>
          <w:tcPr>
            <w:tcW w:w="1234" w:type="dxa"/>
          </w:tcPr>
          <w:p w14:paraId="235948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Anti‑spam/anti‑malware politiky – cílení a priority.</w:t>
            </w:r>
          </w:p>
        </w:tc>
        <w:tc>
          <w:tcPr>
            <w:tcW w:w="1234" w:type="dxa"/>
          </w:tcPr>
          <w:p w14:paraId="3349838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64869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F558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943FE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07B5F2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DF4DE73" w14:textId="77777777">
        <w:tc>
          <w:tcPr>
            <w:tcW w:w="1234" w:type="dxa"/>
          </w:tcPr>
          <w:p w14:paraId="19844E6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7.6</w:t>
            </w:r>
          </w:p>
        </w:tc>
        <w:tc>
          <w:tcPr>
            <w:tcW w:w="1234" w:type="dxa"/>
          </w:tcPr>
          <w:p w14:paraId="03C03F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Testy (GTUBE, kontrolní odkazy) a související reporty.</w:t>
            </w:r>
          </w:p>
        </w:tc>
        <w:tc>
          <w:tcPr>
            <w:tcW w:w="1234" w:type="dxa"/>
          </w:tcPr>
          <w:p w14:paraId="0150DD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65EB16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9C984C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2F6C3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FB716D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0606A42B" w14:textId="77777777" w:rsidR="00566220" w:rsidRPr="009069D9" w:rsidRDefault="00566220">
      <w:pPr>
        <w:rPr>
          <w:lang w:val="cs-CZ"/>
        </w:rPr>
      </w:pPr>
    </w:p>
    <w:p w14:paraId="47D4B68D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8) MDM – Intune: on‑</w:t>
      </w:r>
      <w:proofErr w:type="spellStart"/>
      <w:r w:rsidRPr="009069D9">
        <w:rPr>
          <w:lang w:val="cs-CZ"/>
        </w:rPr>
        <w:t>boarding</w:t>
      </w:r>
      <w:proofErr w:type="spellEnd"/>
      <w:r w:rsidRPr="009069D9">
        <w:rPr>
          <w:lang w:val="cs-CZ"/>
        </w:rPr>
        <w:t>, centrální správa, compliance, balíčky, Autopilot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800"/>
        <w:gridCol w:w="2152"/>
        <w:gridCol w:w="1276"/>
        <w:gridCol w:w="1488"/>
        <w:gridCol w:w="1427"/>
        <w:gridCol w:w="1234"/>
      </w:tblGrid>
      <w:tr w:rsidR="00566220" w:rsidRPr="009069D9" w14:paraId="3ECD3851" w14:textId="77777777">
        <w:tc>
          <w:tcPr>
            <w:tcW w:w="1234" w:type="dxa"/>
          </w:tcPr>
          <w:p w14:paraId="466C0A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39CE46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3968BA3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01BBE09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1FA2CA5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4338E67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78ED331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5BFD56C2" w14:textId="77777777">
        <w:tc>
          <w:tcPr>
            <w:tcW w:w="1234" w:type="dxa"/>
          </w:tcPr>
          <w:p w14:paraId="61F662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8.1</w:t>
            </w:r>
          </w:p>
        </w:tc>
        <w:tc>
          <w:tcPr>
            <w:tcW w:w="1234" w:type="dxa"/>
          </w:tcPr>
          <w:p w14:paraId="44204D2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Registrace zařízení (Windows 11 / mobilní) do Intune – přehled.</w:t>
            </w:r>
          </w:p>
        </w:tc>
        <w:tc>
          <w:tcPr>
            <w:tcW w:w="1234" w:type="dxa"/>
          </w:tcPr>
          <w:p w14:paraId="263BD8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EBE8C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54EFAA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1F3C8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06DB67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1F489FA" w14:textId="77777777">
        <w:tc>
          <w:tcPr>
            <w:tcW w:w="1234" w:type="dxa"/>
          </w:tcPr>
          <w:p w14:paraId="20F6296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8.2</w:t>
            </w:r>
          </w:p>
        </w:tc>
        <w:tc>
          <w:tcPr>
            <w:tcW w:w="1234" w:type="dxa"/>
          </w:tcPr>
          <w:p w14:paraId="1E9FB8A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Compliance politiky (BitLocker, TPM/</w:t>
            </w:r>
            <w:proofErr w:type="spellStart"/>
            <w:r w:rsidRPr="009069D9">
              <w:rPr>
                <w:lang w:val="cs-CZ"/>
              </w:rPr>
              <w:t>Secure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Boot</w:t>
            </w:r>
            <w:proofErr w:type="spellEnd"/>
            <w:r w:rsidRPr="009069D9">
              <w:rPr>
                <w:lang w:val="cs-CZ"/>
              </w:rPr>
              <w:t>, OS verze, Defender).</w:t>
            </w:r>
          </w:p>
        </w:tc>
        <w:tc>
          <w:tcPr>
            <w:tcW w:w="1234" w:type="dxa"/>
          </w:tcPr>
          <w:p w14:paraId="707B9CC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13A94C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F69596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7977B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95AF8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77033EB" w14:textId="77777777">
        <w:tc>
          <w:tcPr>
            <w:tcW w:w="1234" w:type="dxa"/>
          </w:tcPr>
          <w:p w14:paraId="3D5DF3C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8.3</w:t>
            </w:r>
          </w:p>
        </w:tc>
        <w:tc>
          <w:tcPr>
            <w:tcW w:w="1234" w:type="dxa"/>
          </w:tcPr>
          <w:p w14:paraId="585E80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Konfigurační profily a Security </w:t>
            </w:r>
            <w:proofErr w:type="spellStart"/>
            <w:r w:rsidRPr="009069D9">
              <w:rPr>
                <w:lang w:val="cs-CZ"/>
              </w:rPr>
              <w:t>Baselines</w:t>
            </w:r>
            <w:proofErr w:type="spellEnd"/>
            <w:r w:rsidRPr="009069D9">
              <w:rPr>
                <w:lang w:val="cs-CZ"/>
              </w:rPr>
              <w:t xml:space="preserve"> – nasazení a výsledky.</w:t>
            </w:r>
          </w:p>
        </w:tc>
        <w:tc>
          <w:tcPr>
            <w:tcW w:w="1234" w:type="dxa"/>
          </w:tcPr>
          <w:p w14:paraId="3C755CF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D7D143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7EB9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2ADFCD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7C90FC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A7FF1FD" w14:textId="77777777">
        <w:tc>
          <w:tcPr>
            <w:tcW w:w="1234" w:type="dxa"/>
          </w:tcPr>
          <w:p w14:paraId="66848F4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8.4</w:t>
            </w:r>
          </w:p>
        </w:tc>
        <w:tc>
          <w:tcPr>
            <w:tcW w:w="1234" w:type="dxa"/>
          </w:tcPr>
          <w:p w14:paraId="067A10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Distribuce aplikací (Win32/MSIX, Microsoft 365 </w:t>
            </w:r>
            <w:proofErr w:type="spellStart"/>
            <w:r w:rsidRPr="009069D9">
              <w:rPr>
                <w:lang w:val="cs-CZ"/>
              </w:rPr>
              <w:t>Apps</w:t>
            </w:r>
            <w:proofErr w:type="spellEnd"/>
            <w:r w:rsidRPr="009069D9">
              <w:rPr>
                <w:lang w:val="cs-CZ"/>
              </w:rPr>
              <w:t>) – stav nasazení.</w:t>
            </w:r>
          </w:p>
        </w:tc>
        <w:tc>
          <w:tcPr>
            <w:tcW w:w="1234" w:type="dxa"/>
          </w:tcPr>
          <w:p w14:paraId="13DEB44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1B71C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8CE2F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90F6D2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FDA732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0B8FEFF" w14:textId="77777777">
        <w:tc>
          <w:tcPr>
            <w:tcW w:w="1234" w:type="dxa"/>
          </w:tcPr>
          <w:p w14:paraId="69733C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8.5</w:t>
            </w:r>
          </w:p>
        </w:tc>
        <w:tc>
          <w:tcPr>
            <w:tcW w:w="1234" w:type="dxa"/>
          </w:tcPr>
          <w:p w14:paraId="04E2AA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Autopilot profily, </w:t>
            </w:r>
            <w:r w:rsidRPr="009069D9">
              <w:rPr>
                <w:lang w:val="cs-CZ"/>
              </w:rPr>
              <w:lastRenderedPageBreak/>
              <w:t xml:space="preserve">zachycení HW hash, </w:t>
            </w:r>
            <w:proofErr w:type="spellStart"/>
            <w:r w:rsidRPr="009069D9">
              <w:rPr>
                <w:lang w:val="cs-CZ"/>
              </w:rPr>
              <w:t>pre‑provisioning</w:t>
            </w:r>
            <w:proofErr w:type="spellEnd"/>
            <w:r w:rsidRPr="009069D9">
              <w:rPr>
                <w:lang w:val="cs-CZ"/>
              </w:rPr>
              <w:t xml:space="preserve"> – testy.</w:t>
            </w:r>
          </w:p>
        </w:tc>
        <w:tc>
          <w:tcPr>
            <w:tcW w:w="1234" w:type="dxa"/>
          </w:tcPr>
          <w:p w14:paraId="06B29B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0CFAE86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0B27E7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AA9E31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27A812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9729FED" w14:textId="77777777">
        <w:tc>
          <w:tcPr>
            <w:tcW w:w="1234" w:type="dxa"/>
          </w:tcPr>
          <w:p w14:paraId="141B49F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8.6</w:t>
            </w:r>
          </w:p>
        </w:tc>
        <w:tc>
          <w:tcPr>
            <w:tcW w:w="1234" w:type="dxa"/>
          </w:tcPr>
          <w:p w14:paraId="75F14D9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RBAC pro delegovanou správu a reporting compliance.</w:t>
            </w:r>
          </w:p>
        </w:tc>
        <w:tc>
          <w:tcPr>
            <w:tcW w:w="1234" w:type="dxa"/>
          </w:tcPr>
          <w:p w14:paraId="453A70E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E0AEA4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3CA3F6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0EFCA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A38A0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2D6E14E0" w14:textId="77777777" w:rsidR="00566220" w:rsidRPr="009069D9" w:rsidRDefault="00566220">
      <w:pPr>
        <w:rPr>
          <w:lang w:val="cs-CZ"/>
        </w:rPr>
      </w:pPr>
    </w:p>
    <w:p w14:paraId="73239DAE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 xml:space="preserve">9) Microsoft Defender for </w:t>
      </w:r>
      <w:proofErr w:type="spellStart"/>
      <w:r w:rsidRPr="009069D9">
        <w:rPr>
          <w:lang w:val="cs-CZ"/>
        </w:rPr>
        <w:t>Endpoint</w:t>
      </w:r>
      <w:proofErr w:type="spellEnd"/>
      <w:r w:rsidRPr="009069D9">
        <w:rPr>
          <w:lang w:val="cs-CZ"/>
        </w:rPr>
        <w:t xml:space="preserve"> – nasazení a konfigurace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40"/>
        <w:gridCol w:w="2152"/>
        <w:gridCol w:w="1276"/>
        <w:gridCol w:w="1488"/>
        <w:gridCol w:w="1427"/>
        <w:gridCol w:w="1234"/>
      </w:tblGrid>
      <w:tr w:rsidR="00566220" w:rsidRPr="009069D9" w14:paraId="44D3A186" w14:textId="77777777">
        <w:tc>
          <w:tcPr>
            <w:tcW w:w="1234" w:type="dxa"/>
          </w:tcPr>
          <w:p w14:paraId="386500E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15E0EFA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715650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17509F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0AFA66E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434A10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0B61DFC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4753E6AC" w14:textId="77777777">
        <w:tc>
          <w:tcPr>
            <w:tcW w:w="1234" w:type="dxa"/>
          </w:tcPr>
          <w:p w14:paraId="05E87AA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9.1</w:t>
            </w:r>
          </w:p>
        </w:tc>
        <w:tc>
          <w:tcPr>
            <w:tcW w:w="1234" w:type="dxa"/>
          </w:tcPr>
          <w:p w14:paraId="42B644DD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Onboarding</w:t>
            </w:r>
            <w:proofErr w:type="spellEnd"/>
            <w:r w:rsidRPr="009069D9">
              <w:rPr>
                <w:lang w:val="cs-CZ"/>
              </w:rPr>
              <w:t xml:space="preserve"> zařízení (Intune/GPO) – seznam a stav v portálu.</w:t>
            </w:r>
          </w:p>
        </w:tc>
        <w:tc>
          <w:tcPr>
            <w:tcW w:w="1234" w:type="dxa"/>
          </w:tcPr>
          <w:p w14:paraId="657CB73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C8D86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C6089D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E93F6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5D174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2791496" w14:textId="77777777">
        <w:tc>
          <w:tcPr>
            <w:tcW w:w="1234" w:type="dxa"/>
          </w:tcPr>
          <w:p w14:paraId="78C53E6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9.2</w:t>
            </w:r>
          </w:p>
        </w:tc>
        <w:tc>
          <w:tcPr>
            <w:tcW w:w="1234" w:type="dxa"/>
          </w:tcPr>
          <w:p w14:paraId="41F8FC0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EDR v </w:t>
            </w:r>
            <w:proofErr w:type="spellStart"/>
            <w:r w:rsidRPr="009069D9">
              <w:rPr>
                <w:lang w:val="cs-CZ"/>
              </w:rPr>
              <w:t>block</w:t>
            </w:r>
            <w:proofErr w:type="spellEnd"/>
            <w:r w:rsidRPr="009069D9">
              <w:rPr>
                <w:lang w:val="cs-CZ"/>
              </w:rPr>
              <w:t xml:space="preserve"> mode; </w:t>
            </w:r>
            <w:proofErr w:type="spellStart"/>
            <w:r w:rsidRPr="009069D9">
              <w:rPr>
                <w:lang w:val="cs-CZ"/>
              </w:rPr>
              <w:t>Tamper</w:t>
            </w:r>
            <w:proofErr w:type="spellEnd"/>
            <w:r w:rsidRPr="009069D9">
              <w:rPr>
                <w:lang w:val="cs-CZ"/>
              </w:rPr>
              <w:t xml:space="preserve"> Protection povolena.</w:t>
            </w:r>
          </w:p>
        </w:tc>
        <w:tc>
          <w:tcPr>
            <w:tcW w:w="1234" w:type="dxa"/>
          </w:tcPr>
          <w:p w14:paraId="07E921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5BB36B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A2DCF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A854C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6E536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68709D8" w14:textId="77777777">
        <w:tc>
          <w:tcPr>
            <w:tcW w:w="1234" w:type="dxa"/>
          </w:tcPr>
          <w:p w14:paraId="5A17AD4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9.3</w:t>
            </w:r>
          </w:p>
        </w:tc>
        <w:tc>
          <w:tcPr>
            <w:tcW w:w="1234" w:type="dxa"/>
          </w:tcPr>
          <w:p w14:paraId="5960A25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ASR pravidla, Network Protection a Web </w:t>
            </w:r>
            <w:proofErr w:type="spellStart"/>
            <w:r w:rsidRPr="009069D9">
              <w:rPr>
                <w:lang w:val="cs-CZ"/>
              </w:rPr>
              <w:t>Filtering</w:t>
            </w:r>
            <w:proofErr w:type="spellEnd"/>
            <w:r w:rsidRPr="009069D9">
              <w:rPr>
                <w:lang w:val="cs-CZ"/>
              </w:rPr>
              <w:t xml:space="preserve"> – nastavení.</w:t>
            </w:r>
          </w:p>
        </w:tc>
        <w:tc>
          <w:tcPr>
            <w:tcW w:w="1234" w:type="dxa"/>
          </w:tcPr>
          <w:p w14:paraId="6B40B9F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2C560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8ED6E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7B195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2C123C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06F10FA" w14:textId="77777777">
        <w:tc>
          <w:tcPr>
            <w:tcW w:w="1234" w:type="dxa"/>
          </w:tcPr>
          <w:p w14:paraId="6591A14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9.4</w:t>
            </w:r>
          </w:p>
        </w:tc>
        <w:tc>
          <w:tcPr>
            <w:tcW w:w="1234" w:type="dxa"/>
          </w:tcPr>
          <w:p w14:paraId="1EE4D34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Vulnerability Management aktivní – report zranitelností a </w:t>
            </w:r>
            <w:proofErr w:type="spellStart"/>
            <w:r w:rsidRPr="009069D9">
              <w:rPr>
                <w:lang w:val="cs-CZ"/>
              </w:rPr>
              <w:t>remedicí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4B8ACE6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71DC7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C7A36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7826E3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1CBBF1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F6A9109" w14:textId="77777777">
        <w:tc>
          <w:tcPr>
            <w:tcW w:w="1234" w:type="dxa"/>
          </w:tcPr>
          <w:p w14:paraId="5FEB1A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9.5</w:t>
            </w:r>
          </w:p>
        </w:tc>
        <w:tc>
          <w:tcPr>
            <w:tcW w:w="1234" w:type="dxa"/>
          </w:tcPr>
          <w:p w14:paraId="5953D07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Integrace </w:t>
            </w:r>
            <w:proofErr w:type="spellStart"/>
            <w:r w:rsidRPr="009069D9">
              <w:rPr>
                <w:lang w:val="cs-CZ"/>
              </w:rPr>
              <w:t>alertů</w:t>
            </w:r>
            <w:proofErr w:type="spellEnd"/>
            <w:r w:rsidRPr="009069D9">
              <w:rPr>
                <w:lang w:val="cs-CZ"/>
              </w:rPr>
              <w:t xml:space="preserve"> do SOC kanálů; </w:t>
            </w:r>
            <w:proofErr w:type="spellStart"/>
            <w:r w:rsidRPr="009069D9">
              <w:rPr>
                <w:lang w:val="cs-CZ"/>
              </w:rPr>
              <w:t>playbooky</w:t>
            </w:r>
            <w:proofErr w:type="spellEnd"/>
            <w:r w:rsidRPr="009069D9">
              <w:rPr>
                <w:lang w:val="cs-CZ"/>
              </w:rPr>
              <w:t xml:space="preserve"> reakce (Live Response).</w:t>
            </w:r>
          </w:p>
        </w:tc>
        <w:tc>
          <w:tcPr>
            <w:tcW w:w="1234" w:type="dxa"/>
          </w:tcPr>
          <w:p w14:paraId="7F7090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C5855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3C3EF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EBC4DB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8FD7B2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A18DB18" w14:textId="77777777">
        <w:tc>
          <w:tcPr>
            <w:tcW w:w="1234" w:type="dxa"/>
          </w:tcPr>
          <w:p w14:paraId="164AE88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9.6</w:t>
            </w:r>
          </w:p>
        </w:tc>
        <w:tc>
          <w:tcPr>
            <w:tcW w:w="1234" w:type="dxa"/>
          </w:tcPr>
          <w:p w14:paraId="52C655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Simulační testy detekcí/blokování – logy a výsledky.</w:t>
            </w:r>
          </w:p>
        </w:tc>
        <w:tc>
          <w:tcPr>
            <w:tcW w:w="1234" w:type="dxa"/>
          </w:tcPr>
          <w:p w14:paraId="1DC582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D3092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B7EC2E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907447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6D9BC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1699DF65" w14:textId="77777777" w:rsidR="00566220" w:rsidRPr="009069D9" w:rsidRDefault="00566220">
      <w:pPr>
        <w:rPr>
          <w:lang w:val="cs-CZ"/>
        </w:rPr>
      </w:pPr>
    </w:p>
    <w:p w14:paraId="281BD798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10) PAM &amp; JIT – Privileged Access Management a Just‑In‑Time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023"/>
        <w:gridCol w:w="2152"/>
        <w:gridCol w:w="1276"/>
        <w:gridCol w:w="1488"/>
        <w:gridCol w:w="1427"/>
        <w:gridCol w:w="1234"/>
      </w:tblGrid>
      <w:tr w:rsidR="00566220" w:rsidRPr="009069D9" w14:paraId="5C1EC6B6" w14:textId="77777777">
        <w:tc>
          <w:tcPr>
            <w:tcW w:w="1234" w:type="dxa"/>
          </w:tcPr>
          <w:p w14:paraId="4F2ABB0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35551E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1D907D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4B1F3D0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087618C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35A16A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0C74138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3750CC5B" w14:textId="77777777">
        <w:tc>
          <w:tcPr>
            <w:tcW w:w="1234" w:type="dxa"/>
          </w:tcPr>
          <w:p w14:paraId="23BA20B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10.1</w:t>
            </w:r>
          </w:p>
        </w:tc>
        <w:tc>
          <w:tcPr>
            <w:tcW w:w="1234" w:type="dxa"/>
          </w:tcPr>
          <w:p w14:paraId="3684E1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PIM pro privilegované role/skupiny: </w:t>
            </w:r>
            <w:proofErr w:type="spellStart"/>
            <w:r w:rsidRPr="009069D9">
              <w:rPr>
                <w:lang w:val="cs-CZ"/>
              </w:rPr>
              <w:t>approval</w:t>
            </w:r>
            <w:proofErr w:type="spellEnd"/>
            <w:r w:rsidRPr="009069D9">
              <w:rPr>
                <w:lang w:val="cs-CZ"/>
              </w:rPr>
              <w:t xml:space="preserve">, </w:t>
            </w:r>
            <w:proofErr w:type="spellStart"/>
            <w:r w:rsidRPr="009069D9">
              <w:rPr>
                <w:lang w:val="cs-CZ"/>
              </w:rPr>
              <w:t>justification</w:t>
            </w:r>
            <w:proofErr w:type="spellEnd"/>
            <w:r w:rsidRPr="009069D9">
              <w:rPr>
                <w:lang w:val="cs-CZ"/>
              </w:rPr>
              <w:t>, MFA.</w:t>
            </w:r>
          </w:p>
        </w:tc>
        <w:tc>
          <w:tcPr>
            <w:tcW w:w="1234" w:type="dxa"/>
          </w:tcPr>
          <w:p w14:paraId="22C5CB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92C3C1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10998F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83E236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2E21B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F9E6112" w14:textId="77777777">
        <w:tc>
          <w:tcPr>
            <w:tcW w:w="1234" w:type="dxa"/>
          </w:tcPr>
          <w:p w14:paraId="31BC8CD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10.2</w:t>
            </w:r>
          </w:p>
        </w:tc>
        <w:tc>
          <w:tcPr>
            <w:tcW w:w="1234" w:type="dxa"/>
          </w:tcPr>
          <w:p w14:paraId="2973CD0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Nastavené časové intervaly, expirace a notifikace.</w:t>
            </w:r>
          </w:p>
        </w:tc>
        <w:tc>
          <w:tcPr>
            <w:tcW w:w="1234" w:type="dxa"/>
          </w:tcPr>
          <w:p w14:paraId="5A8E47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F5473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5EE685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6249C4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58C3A1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0E9DB21" w14:textId="77777777">
        <w:tc>
          <w:tcPr>
            <w:tcW w:w="1234" w:type="dxa"/>
          </w:tcPr>
          <w:p w14:paraId="09FED70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10.3</w:t>
            </w:r>
          </w:p>
        </w:tc>
        <w:tc>
          <w:tcPr>
            <w:tcW w:w="1234" w:type="dxa"/>
          </w:tcPr>
          <w:p w14:paraId="108B886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Access </w:t>
            </w:r>
            <w:proofErr w:type="spellStart"/>
            <w:r w:rsidRPr="009069D9">
              <w:rPr>
                <w:lang w:val="cs-CZ"/>
              </w:rPr>
              <w:t>Reviews</w:t>
            </w:r>
            <w:proofErr w:type="spellEnd"/>
            <w:r w:rsidRPr="009069D9">
              <w:rPr>
                <w:lang w:val="cs-CZ"/>
              </w:rPr>
              <w:t xml:space="preserve"> pro role a skupiny – exporty a výsledky.</w:t>
            </w:r>
          </w:p>
        </w:tc>
        <w:tc>
          <w:tcPr>
            <w:tcW w:w="1234" w:type="dxa"/>
          </w:tcPr>
          <w:p w14:paraId="53FB8F2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AEF76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755DB0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3C130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57BFEC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9E8E7B1" w14:textId="77777777">
        <w:tc>
          <w:tcPr>
            <w:tcW w:w="1234" w:type="dxa"/>
          </w:tcPr>
          <w:p w14:paraId="36885BB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10.4</w:t>
            </w:r>
          </w:p>
        </w:tc>
        <w:tc>
          <w:tcPr>
            <w:tcW w:w="1234" w:type="dxa"/>
          </w:tcPr>
          <w:p w14:paraId="2833C72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On‑</w:t>
            </w:r>
            <w:proofErr w:type="spellStart"/>
            <w:r w:rsidRPr="009069D9">
              <w:rPr>
                <w:lang w:val="cs-CZ"/>
              </w:rPr>
              <w:t>prem</w:t>
            </w:r>
            <w:proofErr w:type="spellEnd"/>
            <w:r w:rsidRPr="009069D9">
              <w:rPr>
                <w:lang w:val="cs-CZ"/>
              </w:rPr>
              <w:t>: řízené skupiny, JEA role, omezení služebních účtů.</w:t>
            </w:r>
          </w:p>
        </w:tc>
        <w:tc>
          <w:tcPr>
            <w:tcW w:w="1234" w:type="dxa"/>
          </w:tcPr>
          <w:p w14:paraId="656B580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21C642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63BDA3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12EDE2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E0D28F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3A4C8E4" w14:textId="77777777">
        <w:tc>
          <w:tcPr>
            <w:tcW w:w="1234" w:type="dxa"/>
          </w:tcPr>
          <w:p w14:paraId="070D3C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10.5</w:t>
            </w:r>
          </w:p>
        </w:tc>
        <w:tc>
          <w:tcPr>
            <w:tcW w:w="1234" w:type="dxa"/>
          </w:tcPr>
          <w:p w14:paraId="21E92E32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Break‑glass</w:t>
            </w:r>
            <w:proofErr w:type="spellEnd"/>
            <w:r w:rsidRPr="009069D9">
              <w:rPr>
                <w:lang w:val="cs-CZ"/>
              </w:rPr>
              <w:t xml:space="preserve"> účty definovány, monitorovány a auditovány.</w:t>
            </w:r>
          </w:p>
        </w:tc>
        <w:tc>
          <w:tcPr>
            <w:tcW w:w="1234" w:type="dxa"/>
          </w:tcPr>
          <w:p w14:paraId="099DF2C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B789CF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2B225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AD1900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48EC19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8AB59AB" w14:textId="77777777">
        <w:tc>
          <w:tcPr>
            <w:tcW w:w="1234" w:type="dxa"/>
          </w:tcPr>
          <w:p w14:paraId="13BBBE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10.6</w:t>
            </w:r>
          </w:p>
        </w:tc>
        <w:tc>
          <w:tcPr>
            <w:tcW w:w="1234" w:type="dxa"/>
          </w:tcPr>
          <w:p w14:paraId="247F6F8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Auditní logy aktivací/deaktivací a test schvalovacího toku.</w:t>
            </w:r>
          </w:p>
        </w:tc>
        <w:tc>
          <w:tcPr>
            <w:tcW w:w="1234" w:type="dxa"/>
          </w:tcPr>
          <w:p w14:paraId="47E752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048A66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E23676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F437D1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B21BF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609BF04D" w14:textId="77777777" w:rsidR="00566220" w:rsidRPr="009069D9" w:rsidRDefault="00566220">
      <w:pPr>
        <w:rPr>
          <w:lang w:val="cs-CZ"/>
        </w:rPr>
      </w:pPr>
    </w:p>
    <w:p w14:paraId="595EAB7D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 xml:space="preserve">11) Štítkování a DLP (Microsoft </w:t>
      </w:r>
      <w:proofErr w:type="spellStart"/>
      <w:r w:rsidRPr="009069D9">
        <w:rPr>
          <w:lang w:val="cs-CZ"/>
        </w:rPr>
        <w:t>Purview</w:t>
      </w:r>
      <w:proofErr w:type="spellEnd"/>
      <w:r w:rsidRPr="009069D9">
        <w:rPr>
          <w:lang w:val="cs-CZ"/>
        </w:rPr>
        <w:t xml:space="preserve"> Information Protection)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250"/>
        <w:gridCol w:w="2152"/>
        <w:gridCol w:w="1276"/>
        <w:gridCol w:w="1488"/>
        <w:gridCol w:w="1427"/>
        <w:gridCol w:w="1234"/>
      </w:tblGrid>
      <w:tr w:rsidR="00566220" w:rsidRPr="009069D9" w14:paraId="1538E25B" w14:textId="77777777">
        <w:tc>
          <w:tcPr>
            <w:tcW w:w="1234" w:type="dxa"/>
          </w:tcPr>
          <w:p w14:paraId="1FE5BB5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4B51E0A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1F239EB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348D841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3412230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36D5A8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3DA8F12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585AF3F3" w14:textId="77777777">
        <w:tc>
          <w:tcPr>
            <w:tcW w:w="1234" w:type="dxa"/>
          </w:tcPr>
          <w:p w14:paraId="4250677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11.1</w:t>
            </w:r>
          </w:p>
        </w:tc>
        <w:tc>
          <w:tcPr>
            <w:tcW w:w="1234" w:type="dxa"/>
          </w:tcPr>
          <w:p w14:paraId="219E391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Definice citlivostních štítků (vč. šifrování a ochranných akcí).</w:t>
            </w:r>
          </w:p>
        </w:tc>
        <w:tc>
          <w:tcPr>
            <w:tcW w:w="1234" w:type="dxa"/>
          </w:tcPr>
          <w:p w14:paraId="4E0100A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838DB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CE181E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241202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77B82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89B38E8" w14:textId="77777777">
        <w:tc>
          <w:tcPr>
            <w:tcW w:w="1234" w:type="dxa"/>
          </w:tcPr>
          <w:p w14:paraId="344D852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11.2</w:t>
            </w:r>
          </w:p>
        </w:tc>
        <w:tc>
          <w:tcPr>
            <w:tcW w:w="1234" w:type="dxa"/>
          </w:tcPr>
          <w:p w14:paraId="1CF8D9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DLP politiky pro PII/finanční údaje s výjimkami a workflow.</w:t>
            </w:r>
          </w:p>
        </w:tc>
        <w:tc>
          <w:tcPr>
            <w:tcW w:w="1234" w:type="dxa"/>
          </w:tcPr>
          <w:p w14:paraId="11CCD62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A4152F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718A6A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7BEDF5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08AD1B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4121FEA" w14:textId="77777777">
        <w:tc>
          <w:tcPr>
            <w:tcW w:w="1234" w:type="dxa"/>
          </w:tcPr>
          <w:p w14:paraId="25E312A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11.3</w:t>
            </w:r>
          </w:p>
        </w:tc>
        <w:tc>
          <w:tcPr>
            <w:tcW w:w="1234" w:type="dxa"/>
          </w:tcPr>
          <w:p w14:paraId="13500F2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Nasazení v Exchange, SharePoint/</w:t>
            </w:r>
            <w:proofErr w:type="spellStart"/>
            <w:r w:rsidRPr="009069D9">
              <w:rPr>
                <w:lang w:val="cs-CZ"/>
              </w:rPr>
              <w:t>OneDrive</w:t>
            </w:r>
            <w:proofErr w:type="spellEnd"/>
            <w:r w:rsidRPr="009069D9">
              <w:rPr>
                <w:lang w:val="cs-CZ"/>
              </w:rPr>
              <w:t xml:space="preserve"> a Teams (test mode → </w:t>
            </w:r>
            <w:proofErr w:type="spellStart"/>
            <w:r w:rsidRPr="009069D9">
              <w:rPr>
                <w:lang w:val="cs-CZ"/>
              </w:rPr>
              <w:t>enforce</w:t>
            </w:r>
            <w:proofErr w:type="spellEnd"/>
            <w:r w:rsidRPr="009069D9">
              <w:rPr>
                <w:lang w:val="cs-CZ"/>
              </w:rPr>
              <w:t>).</w:t>
            </w:r>
          </w:p>
        </w:tc>
        <w:tc>
          <w:tcPr>
            <w:tcW w:w="1234" w:type="dxa"/>
          </w:tcPr>
          <w:p w14:paraId="016112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419E8B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1022D9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B9CEA0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DCA46F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024BA7F" w14:textId="77777777">
        <w:tc>
          <w:tcPr>
            <w:tcW w:w="1234" w:type="dxa"/>
          </w:tcPr>
          <w:p w14:paraId="265F433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11.4</w:t>
            </w:r>
          </w:p>
        </w:tc>
        <w:tc>
          <w:tcPr>
            <w:tcW w:w="1234" w:type="dxa"/>
          </w:tcPr>
          <w:p w14:paraId="2FA1EAA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Incident reporty z pilotu a vyhodnocení dopadů.</w:t>
            </w:r>
          </w:p>
        </w:tc>
        <w:tc>
          <w:tcPr>
            <w:tcW w:w="1234" w:type="dxa"/>
          </w:tcPr>
          <w:p w14:paraId="71B3A41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3AAF2A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02AD01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57E1F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27C28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532E5AE" w14:textId="77777777">
        <w:tc>
          <w:tcPr>
            <w:tcW w:w="1234" w:type="dxa"/>
          </w:tcPr>
          <w:p w14:paraId="3C135DC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11.5</w:t>
            </w:r>
          </w:p>
        </w:tc>
        <w:tc>
          <w:tcPr>
            <w:tcW w:w="1234" w:type="dxa"/>
          </w:tcPr>
          <w:p w14:paraId="4E0235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Testy na vzorových dokumentech – očekávané akce DLP/štítků.</w:t>
            </w:r>
          </w:p>
        </w:tc>
        <w:tc>
          <w:tcPr>
            <w:tcW w:w="1234" w:type="dxa"/>
          </w:tcPr>
          <w:p w14:paraId="45D5BE8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3FB137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268E9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C388F2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0D84DF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C367BF2" w14:textId="77777777">
        <w:tc>
          <w:tcPr>
            <w:tcW w:w="1234" w:type="dxa"/>
          </w:tcPr>
          <w:p w14:paraId="0CA1F08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11.6</w:t>
            </w:r>
          </w:p>
        </w:tc>
        <w:tc>
          <w:tcPr>
            <w:tcW w:w="1234" w:type="dxa"/>
          </w:tcPr>
          <w:p w14:paraId="3B9404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Export konfigurací štítků a DLP politik.</w:t>
            </w:r>
          </w:p>
        </w:tc>
        <w:tc>
          <w:tcPr>
            <w:tcW w:w="1234" w:type="dxa"/>
          </w:tcPr>
          <w:p w14:paraId="387E4EB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9EC42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5D902A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147E11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93051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513DEF25" w14:textId="77777777" w:rsidR="00566220" w:rsidRPr="009069D9" w:rsidRDefault="00566220">
      <w:pPr>
        <w:rPr>
          <w:lang w:val="cs-CZ"/>
        </w:rPr>
      </w:pPr>
    </w:p>
    <w:p w14:paraId="500C3E93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 xml:space="preserve">12) MFA – Microsoft Authenticator, FIDO2/čipové karty, postupný </w:t>
      </w:r>
      <w:proofErr w:type="spellStart"/>
      <w:r w:rsidRPr="009069D9">
        <w:rPr>
          <w:lang w:val="cs-CZ"/>
        </w:rPr>
        <w:t>rollout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523"/>
        <w:gridCol w:w="2152"/>
        <w:gridCol w:w="1276"/>
        <w:gridCol w:w="1488"/>
        <w:gridCol w:w="1427"/>
        <w:gridCol w:w="1234"/>
      </w:tblGrid>
      <w:tr w:rsidR="00566220" w:rsidRPr="009069D9" w14:paraId="41217212" w14:textId="77777777">
        <w:tc>
          <w:tcPr>
            <w:tcW w:w="1234" w:type="dxa"/>
          </w:tcPr>
          <w:p w14:paraId="00C968F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49CCA43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4AC4E60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7EB9EF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3E36B00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530B5D9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76128FB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74E87620" w14:textId="77777777">
        <w:tc>
          <w:tcPr>
            <w:tcW w:w="1234" w:type="dxa"/>
          </w:tcPr>
          <w:p w14:paraId="3B21F4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12.1</w:t>
            </w:r>
          </w:p>
        </w:tc>
        <w:tc>
          <w:tcPr>
            <w:tcW w:w="1234" w:type="dxa"/>
          </w:tcPr>
          <w:p w14:paraId="20B67BC2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Combined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registration</w:t>
            </w:r>
            <w:proofErr w:type="spellEnd"/>
            <w:r w:rsidRPr="009069D9">
              <w:rPr>
                <w:lang w:val="cs-CZ"/>
              </w:rPr>
              <w:t xml:space="preserve"> aktivní; zásady registrace uživatelů.</w:t>
            </w:r>
          </w:p>
        </w:tc>
        <w:tc>
          <w:tcPr>
            <w:tcW w:w="1234" w:type="dxa"/>
          </w:tcPr>
          <w:p w14:paraId="13B682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BB6EF0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3FCF8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AE088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EF645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E0E6508" w14:textId="77777777">
        <w:tc>
          <w:tcPr>
            <w:tcW w:w="1234" w:type="dxa"/>
          </w:tcPr>
          <w:p w14:paraId="1508AFC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12.2</w:t>
            </w:r>
          </w:p>
        </w:tc>
        <w:tc>
          <w:tcPr>
            <w:tcW w:w="1234" w:type="dxa"/>
          </w:tcPr>
          <w:p w14:paraId="094B11A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Povolené metody: Authenticator </w:t>
            </w:r>
            <w:proofErr w:type="spellStart"/>
            <w:r w:rsidRPr="009069D9">
              <w:rPr>
                <w:lang w:val="cs-CZ"/>
              </w:rPr>
              <w:t>push</w:t>
            </w:r>
            <w:proofErr w:type="spellEnd"/>
            <w:r w:rsidRPr="009069D9">
              <w:rPr>
                <w:lang w:val="cs-CZ"/>
              </w:rPr>
              <w:t>, FIDO2, CBA; omezení SMS/</w:t>
            </w:r>
            <w:proofErr w:type="spellStart"/>
            <w:r w:rsidRPr="009069D9">
              <w:rPr>
                <w:lang w:val="cs-CZ"/>
              </w:rPr>
              <w:t>voice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1FEFD56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EDBC0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F76575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A01329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AFFAFF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80A304E" w14:textId="77777777">
        <w:tc>
          <w:tcPr>
            <w:tcW w:w="1234" w:type="dxa"/>
          </w:tcPr>
          <w:p w14:paraId="4946B6B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12.3</w:t>
            </w:r>
          </w:p>
        </w:tc>
        <w:tc>
          <w:tcPr>
            <w:tcW w:w="1234" w:type="dxa"/>
          </w:tcPr>
          <w:p w14:paraId="38DBE63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CA politiky vynucující MFA dle rizika a citlivosti aplikací.</w:t>
            </w:r>
          </w:p>
        </w:tc>
        <w:tc>
          <w:tcPr>
            <w:tcW w:w="1234" w:type="dxa"/>
          </w:tcPr>
          <w:p w14:paraId="671BA91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B33B54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9BDFBF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87751A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483316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10E9266" w14:textId="77777777">
        <w:tc>
          <w:tcPr>
            <w:tcW w:w="1234" w:type="dxa"/>
          </w:tcPr>
          <w:p w14:paraId="59EBE08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12.4</w:t>
            </w:r>
          </w:p>
        </w:tc>
        <w:tc>
          <w:tcPr>
            <w:tcW w:w="1234" w:type="dxa"/>
          </w:tcPr>
          <w:p w14:paraId="49124E4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Pilotní skupiny, registrační kampaň a uživatelské návody.</w:t>
            </w:r>
          </w:p>
        </w:tc>
        <w:tc>
          <w:tcPr>
            <w:tcW w:w="1234" w:type="dxa"/>
          </w:tcPr>
          <w:p w14:paraId="5E50BC9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A60212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4E3F0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7843AA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6CB51D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A69EAE0" w14:textId="77777777">
        <w:tc>
          <w:tcPr>
            <w:tcW w:w="1234" w:type="dxa"/>
          </w:tcPr>
          <w:p w14:paraId="771313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12.5</w:t>
            </w:r>
          </w:p>
        </w:tc>
        <w:tc>
          <w:tcPr>
            <w:tcW w:w="1234" w:type="dxa"/>
          </w:tcPr>
          <w:p w14:paraId="31EE0A0F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Break‑glass</w:t>
            </w:r>
            <w:proofErr w:type="spellEnd"/>
            <w:r w:rsidRPr="009069D9">
              <w:rPr>
                <w:lang w:val="cs-CZ"/>
              </w:rPr>
              <w:t xml:space="preserve"> účty – </w:t>
            </w:r>
            <w:r w:rsidRPr="009069D9">
              <w:rPr>
                <w:lang w:val="cs-CZ"/>
              </w:rPr>
              <w:lastRenderedPageBreak/>
              <w:t>pravidla, dohled a audit.</w:t>
            </w:r>
          </w:p>
        </w:tc>
        <w:tc>
          <w:tcPr>
            <w:tcW w:w="1234" w:type="dxa"/>
          </w:tcPr>
          <w:p w14:paraId="1404B63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13CE605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F531B6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24F664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B12C70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49C018D" w14:textId="77777777">
        <w:tc>
          <w:tcPr>
            <w:tcW w:w="1234" w:type="dxa"/>
          </w:tcPr>
          <w:p w14:paraId="0C6467F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12.6</w:t>
            </w:r>
          </w:p>
        </w:tc>
        <w:tc>
          <w:tcPr>
            <w:tcW w:w="1234" w:type="dxa"/>
          </w:tcPr>
          <w:p w14:paraId="02F571B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Sign‑in logy dokazující plošné vynucení MFA.</w:t>
            </w:r>
          </w:p>
        </w:tc>
        <w:tc>
          <w:tcPr>
            <w:tcW w:w="1234" w:type="dxa"/>
          </w:tcPr>
          <w:p w14:paraId="1D17F3B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AED67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0A7CC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067A1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2B5D4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5FF45AD5" w14:textId="77777777" w:rsidR="00566220" w:rsidRPr="009069D9" w:rsidRDefault="00566220">
      <w:pPr>
        <w:rPr>
          <w:lang w:val="cs-CZ"/>
        </w:rPr>
      </w:pPr>
    </w:p>
    <w:p w14:paraId="3C4D8AB3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13) Interní certifikační autorita (PKI)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22"/>
        <w:gridCol w:w="2152"/>
        <w:gridCol w:w="1276"/>
        <w:gridCol w:w="1488"/>
        <w:gridCol w:w="1427"/>
        <w:gridCol w:w="1234"/>
      </w:tblGrid>
      <w:tr w:rsidR="00566220" w:rsidRPr="009069D9" w14:paraId="302B6214" w14:textId="77777777">
        <w:tc>
          <w:tcPr>
            <w:tcW w:w="1234" w:type="dxa"/>
          </w:tcPr>
          <w:p w14:paraId="05CECF6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69F70B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457DC4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04E4E7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5C8C67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116C54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0400DD0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1695B302" w14:textId="77777777">
        <w:tc>
          <w:tcPr>
            <w:tcW w:w="1234" w:type="dxa"/>
          </w:tcPr>
          <w:p w14:paraId="0B5E76A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13.1</w:t>
            </w:r>
          </w:p>
        </w:tc>
        <w:tc>
          <w:tcPr>
            <w:tcW w:w="1234" w:type="dxa"/>
          </w:tcPr>
          <w:p w14:paraId="41F9BE6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Architektura PKI: </w:t>
            </w:r>
            <w:proofErr w:type="spellStart"/>
            <w:r w:rsidRPr="009069D9">
              <w:rPr>
                <w:lang w:val="cs-CZ"/>
              </w:rPr>
              <w:t>offline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root</w:t>
            </w:r>
            <w:proofErr w:type="spellEnd"/>
            <w:r w:rsidRPr="009069D9">
              <w:rPr>
                <w:lang w:val="cs-CZ"/>
              </w:rPr>
              <w:t xml:space="preserve"> CA + online </w:t>
            </w:r>
            <w:proofErr w:type="spellStart"/>
            <w:r w:rsidRPr="009069D9">
              <w:rPr>
                <w:lang w:val="cs-CZ"/>
              </w:rPr>
              <w:t>issuing</w:t>
            </w:r>
            <w:proofErr w:type="spellEnd"/>
            <w:r w:rsidRPr="009069D9">
              <w:rPr>
                <w:lang w:val="cs-CZ"/>
              </w:rPr>
              <w:t xml:space="preserve"> CA (AD CS).</w:t>
            </w:r>
          </w:p>
        </w:tc>
        <w:tc>
          <w:tcPr>
            <w:tcW w:w="1234" w:type="dxa"/>
          </w:tcPr>
          <w:p w14:paraId="250A4CF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364CA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927AF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274A19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F687D2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E4F2E39" w14:textId="77777777">
        <w:tc>
          <w:tcPr>
            <w:tcW w:w="1234" w:type="dxa"/>
          </w:tcPr>
          <w:p w14:paraId="080120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13.2</w:t>
            </w:r>
          </w:p>
        </w:tc>
        <w:tc>
          <w:tcPr>
            <w:tcW w:w="1234" w:type="dxa"/>
          </w:tcPr>
          <w:p w14:paraId="2E5AFB1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CP/CPS dokument; schválení a verzování.</w:t>
            </w:r>
          </w:p>
        </w:tc>
        <w:tc>
          <w:tcPr>
            <w:tcW w:w="1234" w:type="dxa"/>
          </w:tcPr>
          <w:p w14:paraId="735EE3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A3AC55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BB283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A5BB7F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BAD317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DF053DF" w14:textId="77777777">
        <w:tc>
          <w:tcPr>
            <w:tcW w:w="1234" w:type="dxa"/>
          </w:tcPr>
          <w:p w14:paraId="5EACF69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13.3</w:t>
            </w:r>
          </w:p>
        </w:tc>
        <w:tc>
          <w:tcPr>
            <w:tcW w:w="1234" w:type="dxa"/>
          </w:tcPr>
          <w:p w14:paraId="2C7C7C9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Publikace CRL/AIA přes HTTP; OCSP </w:t>
            </w:r>
            <w:proofErr w:type="spellStart"/>
            <w:r w:rsidRPr="009069D9">
              <w:rPr>
                <w:lang w:val="cs-CZ"/>
              </w:rPr>
              <w:t>responder</w:t>
            </w:r>
            <w:proofErr w:type="spellEnd"/>
            <w:r w:rsidRPr="009069D9">
              <w:rPr>
                <w:lang w:val="cs-CZ"/>
              </w:rPr>
              <w:t xml:space="preserve"> funkční.</w:t>
            </w:r>
          </w:p>
        </w:tc>
        <w:tc>
          <w:tcPr>
            <w:tcW w:w="1234" w:type="dxa"/>
          </w:tcPr>
          <w:p w14:paraId="3EC535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E99BF0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B417D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A86E5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42015C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2BDA07B" w14:textId="77777777">
        <w:tc>
          <w:tcPr>
            <w:tcW w:w="1234" w:type="dxa"/>
          </w:tcPr>
          <w:p w14:paraId="07CE976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13.4</w:t>
            </w:r>
          </w:p>
        </w:tc>
        <w:tc>
          <w:tcPr>
            <w:tcW w:w="1234" w:type="dxa"/>
          </w:tcPr>
          <w:p w14:paraId="1B9270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Šablony certifikátů (</w:t>
            </w:r>
            <w:proofErr w:type="spellStart"/>
            <w:r w:rsidRPr="009069D9">
              <w:rPr>
                <w:lang w:val="cs-CZ"/>
              </w:rPr>
              <w:t>Computer</w:t>
            </w:r>
            <w:proofErr w:type="spellEnd"/>
            <w:r w:rsidRPr="009069D9">
              <w:rPr>
                <w:lang w:val="cs-CZ"/>
              </w:rPr>
              <w:t>/User/Web Server/</w:t>
            </w:r>
            <w:proofErr w:type="spellStart"/>
            <w:r w:rsidRPr="009069D9">
              <w:rPr>
                <w:lang w:val="cs-CZ"/>
              </w:rPr>
              <w:t>Client</w:t>
            </w:r>
            <w:proofErr w:type="spellEnd"/>
            <w:r w:rsidRPr="009069D9">
              <w:rPr>
                <w:lang w:val="cs-CZ"/>
              </w:rPr>
              <w:t xml:space="preserve"> Auth) a auto‑</w:t>
            </w:r>
            <w:proofErr w:type="spellStart"/>
            <w:r w:rsidRPr="009069D9">
              <w:rPr>
                <w:lang w:val="cs-CZ"/>
              </w:rPr>
              <w:t>enrollment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5BFB7F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A57ACA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87DB0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6EBBE7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CF6CA5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1B873BB" w14:textId="77777777">
        <w:tc>
          <w:tcPr>
            <w:tcW w:w="1234" w:type="dxa"/>
          </w:tcPr>
          <w:p w14:paraId="1FC27AF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13.5</w:t>
            </w:r>
          </w:p>
        </w:tc>
        <w:tc>
          <w:tcPr>
            <w:tcW w:w="1234" w:type="dxa"/>
          </w:tcPr>
          <w:p w14:paraId="02F3CE8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Zálohy klíčů, rotace a bezpečné uložení kořenového klíče/HSM.</w:t>
            </w:r>
          </w:p>
        </w:tc>
        <w:tc>
          <w:tcPr>
            <w:tcW w:w="1234" w:type="dxa"/>
          </w:tcPr>
          <w:p w14:paraId="5E474D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69081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86899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FE3E4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4BBBFC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8691FFB" w14:textId="77777777">
        <w:tc>
          <w:tcPr>
            <w:tcW w:w="1234" w:type="dxa"/>
          </w:tcPr>
          <w:p w14:paraId="5C3CA9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13.6</w:t>
            </w:r>
          </w:p>
        </w:tc>
        <w:tc>
          <w:tcPr>
            <w:tcW w:w="1234" w:type="dxa"/>
          </w:tcPr>
          <w:p w14:paraId="1E35A75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Vydané certifikáty klientům/zařízením; test TLS, S/MIME, CBA.</w:t>
            </w:r>
          </w:p>
        </w:tc>
        <w:tc>
          <w:tcPr>
            <w:tcW w:w="1234" w:type="dxa"/>
          </w:tcPr>
          <w:p w14:paraId="0B6152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FAF84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B6DE3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1BE62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FCAF6C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23FCC02B" w14:textId="77777777" w:rsidR="00566220" w:rsidRPr="009069D9" w:rsidRDefault="00566220">
      <w:pPr>
        <w:rPr>
          <w:lang w:val="cs-CZ"/>
        </w:rPr>
      </w:pPr>
    </w:p>
    <w:p w14:paraId="3264FF3F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14) Revize WSUS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790"/>
        <w:gridCol w:w="2152"/>
        <w:gridCol w:w="1276"/>
        <w:gridCol w:w="1488"/>
        <w:gridCol w:w="1427"/>
        <w:gridCol w:w="1234"/>
      </w:tblGrid>
      <w:tr w:rsidR="00566220" w:rsidRPr="009069D9" w14:paraId="1268A27C" w14:textId="77777777">
        <w:tc>
          <w:tcPr>
            <w:tcW w:w="1234" w:type="dxa"/>
          </w:tcPr>
          <w:p w14:paraId="67A0F49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24D53E5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23C593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6DC602E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0699F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4F18ADA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00CB4D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1133D120" w14:textId="77777777">
        <w:tc>
          <w:tcPr>
            <w:tcW w:w="1234" w:type="dxa"/>
          </w:tcPr>
          <w:p w14:paraId="532E1C0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14.1</w:t>
            </w:r>
          </w:p>
        </w:tc>
        <w:tc>
          <w:tcPr>
            <w:tcW w:w="1234" w:type="dxa"/>
          </w:tcPr>
          <w:p w14:paraId="2AF537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Audit konfigurace WSUS; </w:t>
            </w:r>
            <w:proofErr w:type="spellStart"/>
            <w:r w:rsidRPr="009069D9">
              <w:rPr>
                <w:lang w:val="cs-CZ"/>
              </w:rPr>
              <w:t>cleanup</w:t>
            </w:r>
            <w:proofErr w:type="spellEnd"/>
            <w:r w:rsidRPr="009069D9">
              <w:rPr>
                <w:lang w:val="cs-CZ"/>
              </w:rPr>
              <w:t xml:space="preserve"> databáze, jazyky a kategorie.</w:t>
            </w:r>
          </w:p>
        </w:tc>
        <w:tc>
          <w:tcPr>
            <w:tcW w:w="1234" w:type="dxa"/>
          </w:tcPr>
          <w:p w14:paraId="1C4FD5C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DC944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D5E83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DD6E1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9383C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E20F3D7" w14:textId="77777777">
        <w:tc>
          <w:tcPr>
            <w:tcW w:w="1234" w:type="dxa"/>
          </w:tcPr>
          <w:p w14:paraId="0BEA6BF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14.2</w:t>
            </w:r>
          </w:p>
        </w:tc>
        <w:tc>
          <w:tcPr>
            <w:tcW w:w="1234" w:type="dxa"/>
          </w:tcPr>
          <w:p w14:paraId="3B3C336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Zřízení kroužků (</w:t>
            </w:r>
            <w:proofErr w:type="spellStart"/>
            <w:r w:rsidRPr="009069D9">
              <w:rPr>
                <w:lang w:val="cs-CZ"/>
              </w:rPr>
              <w:t>pre‑prod</w:t>
            </w:r>
            <w:proofErr w:type="spellEnd"/>
            <w:r w:rsidRPr="009069D9">
              <w:rPr>
                <w:lang w:val="cs-CZ"/>
              </w:rPr>
              <w:t>/</w:t>
            </w:r>
            <w:proofErr w:type="spellStart"/>
            <w:r w:rsidRPr="009069D9">
              <w:rPr>
                <w:lang w:val="cs-CZ"/>
              </w:rPr>
              <w:t>prod</w:t>
            </w:r>
            <w:proofErr w:type="spellEnd"/>
            <w:r w:rsidRPr="009069D9">
              <w:rPr>
                <w:lang w:val="cs-CZ"/>
              </w:rPr>
              <w:t>) a pravidel schvalování.</w:t>
            </w:r>
          </w:p>
        </w:tc>
        <w:tc>
          <w:tcPr>
            <w:tcW w:w="1234" w:type="dxa"/>
          </w:tcPr>
          <w:p w14:paraId="0F8BCB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10B07B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F3357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FA49B4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8E541F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602C5A9" w14:textId="77777777">
        <w:tc>
          <w:tcPr>
            <w:tcW w:w="1234" w:type="dxa"/>
          </w:tcPr>
          <w:p w14:paraId="613763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14.3</w:t>
            </w:r>
          </w:p>
        </w:tc>
        <w:tc>
          <w:tcPr>
            <w:tcW w:w="1234" w:type="dxa"/>
          </w:tcPr>
          <w:p w14:paraId="24EB9B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GPO pro WSUS/</w:t>
            </w:r>
            <w:proofErr w:type="spellStart"/>
            <w:r w:rsidRPr="009069D9">
              <w:rPr>
                <w:lang w:val="cs-CZ"/>
              </w:rPr>
              <w:t>WUfB</w:t>
            </w:r>
            <w:proofErr w:type="spellEnd"/>
            <w:r w:rsidRPr="009069D9">
              <w:rPr>
                <w:lang w:val="cs-CZ"/>
              </w:rPr>
              <w:t xml:space="preserve">; </w:t>
            </w:r>
            <w:proofErr w:type="spellStart"/>
            <w:r w:rsidRPr="009069D9">
              <w:rPr>
                <w:lang w:val="cs-CZ"/>
              </w:rPr>
              <w:t>deferrals</w:t>
            </w:r>
            <w:proofErr w:type="spellEnd"/>
            <w:r w:rsidRPr="009069D9">
              <w:rPr>
                <w:lang w:val="cs-CZ"/>
              </w:rPr>
              <w:t xml:space="preserve"> a </w:t>
            </w:r>
            <w:proofErr w:type="spellStart"/>
            <w:r w:rsidRPr="009069D9">
              <w:rPr>
                <w:lang w:val="cs-CZ"/>
              </w:rPr>
              <w:t>deadlines</w:t>
            </w:r>
            <w:proofErr w:type="spellEnd"/>
            <w:r w:rsidRPr="009069D9">
              <w:rPr>
                <w:lang w:val="cs-CZ"/>
              </w:rPr>
              <w:t>.</w:t>
            </w:r>
          </w:p>
        </w:tc>
        <w:tc>
          <w:tcPr>
            <w:tcW w:w="1234" w:type="dxa"/>
          </w:tcPr>
          <w:p w14:paraId="7DBD8BA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BA4948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3E23AA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8F038F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2C6F7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F46F9DF" w14:textId="77777777">
        <w:tc>
          <w:tcPr>
            <w:tcW w:w="1234" w:type="dxa"/>
          </w:tcPr>
          <w:p w14:paraId="4365D22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14.4</w:t>
            </w:r>
          </w:p>
        </w:tc>
        <w:tc>
          <w:tcPr>
            <w:tcW w:w="1234" w:type="dxa"/>
          </w:tcPr>
          <w:p w14:paraId="343C731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Reporting shody (compliance) pro servery a stanice.</w:t>
            </w:r>
          </w:p>
        </w:tc>
        <w:tc>
          <w:tcPr>
            <w:tcW w:w="1234" w:type="dxa"/>
          </w:tcPr>
          <w:p w14:paraId="0E173C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C8828B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E8E89D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D4AA7A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40F05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6F28FF6" w14:textId="77777777">
        <w:tc>
          <w:tcPr>
            <w:tcW w:w="1234" w:type="dxa"/>
          </w:tcPr>
          <w:p w14:paraId="60ECCE8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14.5</w:t>
            </w:r>
          </w:p>
        </w:tc>
        <w:tc>
          <w:tcPr>
            <w:tcW w:w="1234" w:type="dxa"/>
          </w:tcPr>
          <w:p w14:paraId="77BC0E3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Evidence úspěšných aktualizací ve vzorcích serverů/klientů.</w:t>
            </w:r>
          </w:p>
        </w:tc>
        <w:tc>
          <w:tcPr>
            <w:tcW w:w="1234" w:type="dxa"/>
          </w:tcPr>
          <w:p w14:paraId="047B74B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F3A0ED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15901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E99E92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1925C7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3CB9F8F" w14:textId="77777777">
        <w:tc>
          <w:tcPr>
            <w:tcW w:w="1234" w:type="dxa"/>
          </w:tcPr>
          <w:p w14:paraId="428989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14.6</w:t>
            </w:r>
          </w:p>
        </w:tc>
        <w:tc>
          <w:tcPr>
            <w:tcW w:w="1234" w:type="dxa"/>
          </w:tcPr>
          <w:p w14:paraId="316B5D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Plán údržby WSUS a dohoda odpovědností.</w:t>
            </w:r>
          </w:p>
        </w:tc>
        <w:tc>
          <w:tcPr>
            <w:tcW w:w="1234" w:type="dxa"/>
          </w:tcPr>
          <w:p w14:paraId="7EEC8F4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4410E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EC3F2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E461DD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2F31DD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5B51979" w14:textId="77777777" w:rsidR="00566220" w:rsidRPr="009069D9" w:rsidRDefault="00566220">
      <w:pPr>
        <w:rPr>
          <w:lang w:val="cs-CZ"/>
        </w:rPr>
      </w:pPr>
    </w:p>
    <w:p w14:paraId="3F9F36B6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15) Update AD na poslední DFL/FFL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515"/>
        <w:gridCol w:w="2152"/>
        <w:gridCol w:w="1276"/>
        <w:gridCol w:w="1488"/>
        <w:gridCol w:w="1427"/>
        <w:gridCol w:w="1234"/>
      </w:tblGrid>
      <w:tr w:rsidR="00566220" w:rsidRPr="009069D9" w14:paraId="24DA576C" w14:textId="77777777">
        <w:tc>
          <w:tcPr>
            <w:tcW w:w="1234" w:type="dxa"/>
          </w:tcPr>
          <w:p w14:paraId="5A02B2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3483859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34A8E01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4DA91A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B5D67E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79677D3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123C0D6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31423CE2" w14:textId="77777777">
        <w:tc>
          <w:tcPr>
            <w:tcW w:w="1234" w:type="dxa"/>
          </w:tcPr>
          <w:p w14:paraId="6758968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15.1</w:t>
            </w:r>
          </w:p>
        </w:tc>
        <w:tc>
          <w:tcPr>
            <w:tcW w:w="1234" w:type="dxa"/>
          </w:tcPr>
          <w:p w14:paraId="4C92F5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Zálohy </w:t>
            </w:r>
            <w:proofErr w:type="spellStart"/>
            <w:r w:rsidRPr="009069D9">
              <w:rPr>
                <w:lang w:val="cs-CZ"/>
              </w:rPr>
              <w:t>system</w:t>
            </w:r>
            <w:proofErr w:type="spellEnd"/>
            <w:r w:rsidRPr="009069D9">
              <w:rPr>
                <w:lang w:val="cs-CZ"/>
              </w:rPr>
              <w:t xml:space="preserve"> </w:t>
            </w:r>
            <w:proofErr w:type="spellStart"/>
            <w:r w:rsidRPr="009069D9">
              <w:rPr>
                <w:lang w:val="cs-CZ"/>
              </w:rPr>
              <w:t>state</w:t>
            </w:r>
            <w:proofErr w:type="spellEnd"/>
            <w:r w:rsidRPr="009069D9">
              <w:rPr>
                <w:lang w:val="cs-CZ"/>
              </w:rPr>
              <w:t xml:space="preserve"> všech DC před změnou.</w:t>
            </w:r>
          </w:p>
        </w:tc>
        <w:tc>
          <w:tcPr>
            <w:tcW w:w="1234" w:type="dxa"/>
          </w:tcPr>
          <w:p w14:paraId="3CF3889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5CB934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DDDA16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A86808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4FDA22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7116AF5" w14:textId="77777777">
        <w:tc>
          <w:tcPr>
            <w:tcW w:w="1234" w:type="dxa"/>
          </w:tcPr>
          <w:p w14:paraId="552682F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15.2</w:t>
            </w:r>
          </w:p>
        </w:tc>
        <w:tc>
          <w:tcPr>
            <w:tcW w:w="1234" w:type="dxa"/>
          </w:tcPr>
          <w:p w14:paraId="417B27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Validace replikace a konzistence SYSVOL (DFSR, bez chyb).</w:t>
            </w:r>
          </w:p>
        </w:tc>
        <w:tc>
          <w:tcPr>
            <w:tcW w:w="1234" w:type="dxa"/>
          </w:tcPr>
          <w:p w14:paraId="2CB6B18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7C504A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C510DA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C85B1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FF6B88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384E920" w14:textId="77777777">
        <w:tc>
          <w:tcPr>
            <w:tcW w:w="1234" w:type="dxa"/>
          </w:tcPr>
          <w:p w14:paraId="52410C0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15.3</w:t>
            </w:r>
          </w:p>
        </w:tc>
        <w:tc>
          <w:tcPr>
            <w:tcW w:w="1234" w:type="dxa"/>
          </w:tcPr>
          <w:p w14:paraId="247725E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Odstranění </w:t>
            </w:r>
            <w:proofErr w:type="spellStart"/>
            <w:r w:rsidRPr="009069D9">
              <w:rPr>
                <w:lang w:val="cs-CZ"/>
              </w:rPr>
              <w:t>legacy</w:t>
            </w:r>
            <w:proofErr w:type="spellEnd"/>
            <w:r w:rsidRPr="009069D9">
              <w:rPr>
                <w:lang w:val="cs-CZ"/>
              </w:rPr>
              <w:t xml:space="preserve"> DC; validace schématu.</w:t>
            </w:r>
          </w:p>
        </w:tc>
        <w:tc>
          <w:tcPr>
            <w:tcW w:w="1234" w:type="dxa"/>
          </w:tcPr>
          <w:p w14:paraId="09F62C6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412D7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1DD0A7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37E73E7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D55114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36967B2" w14:textId="77777777">
        <w:tc>
          <w:tcPr>
            <w:tcW w:w="1234" w:type="dxa"/>
          </w:tcPr>
          <w:p w14:paraId="1CF02EA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15.4</w:t>
            </w:r>
          </w:p>
        </w:tc>
        <w:tc>
          <w:tcPr>
            <w:tcW w:w="1234" w:type="dxa"/>
          </w:tcPr>
          <w:p w14:paraId="453B18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Pilotní povýšení DFL/FFL v testu; výsledky kontrol.</w:t>
            </w:r>
          </w:p>
        </w:tc>
        <w:tc>
          <w:tcPr>
            <w:tcW w:w="1234" w:type="dxa"/>
          </w:tcPr>
          <w:p w14:paraId="073669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D886CB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5BEDCF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62F52E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08B849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18BD3FE" w14:textId="77777777">
        <w:tc>
          <w:tcPr>
            <w:tcW w:w="1234" w:type="dxa"/>
          </w:tcPr>
          <w:p w14:paraId="5DBBFA4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15.5</w:t>
            </w:r>
          </w:p>
        </w:tc>
        <w:tc>
          <w:tcPr>
            <w:tcW w:w="1234" w:type="dxa"/>
          </w:tcPr>
          <w:p w14:paraId="0F7D046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Povýšení DFL/FFL v produkci; kontrola událostí.</w:t>
            </w:r>
          </w:p>
        </w:tc>
        <w:tc>
          <w:tcPr>
            <w:tcW w:w="1234" w:type="dxa"/>
          </w:tcPr>
          <w:p w14:paraId="4A1ECD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AB962D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511CE3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71FD97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BE73F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54B65B1" w14:textId="77777777">
        <w:tc>
          <w:tcPr>
            <w:tcW w:w="1234" w:type="dxa"/>
          </w:tcPr>
          <w:p w14:paraId="2C5084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15.6</w:t>
            </w:r>
          </w:p>
        </w:tc>
        <w:tc>
          <w:tcPr>
            <w:tcW w:w="1234" w:type="dxa"/>
          </w:tcPr>
          <w:p w14:paraId="28074C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Dokumentace </w:t>
            </w:r>
            <w:r w:rsidRPr="009069D9">
              <w:rPr>
                <w:lang w:val="cs-CZ"/>
              </w:rPr>
              <w:lastRenderedPageBreak/>
              <w:t>cílových verzí DFL/FFL a schéma verze.</w:t>
            </w:r>
          </w:p>
        </w:tc>
        <w:tc>
          <w:tcPr>
            <w:tcW w:w="1234" w:type="dxa"/>
          </w:tcPr>
          <w:p w14:paraId="3B06797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lastRenderedPageBreak/>
              <w:t>—</w:t>
            </w:r>
          </w:p>
        </w:tc>
        <w:tc>
          <w:tcPr>
            <w:tcW w:w="1234" w:type="dxa"/>
          </w:tcPr>
          <w:p w14:paraId="026EA81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A34513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41CFF1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7381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78890AEB" w14:textId="77777777" w:rsidR="00566220" w:rsidRPr="009069D9" w:rsidRDefault="00566220">
      <w:pPr>
        <w:rPr>
          <w:lang w:val="cs-CZ"/>
        </w:rPr>
      </w:pPr>
    </w:p>
    <w:p w14:paraId="3C74CE7C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16) Dokumentace o realizaci a předávací protokol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835"/>
        <w:gridCol w:w="2152"/>
        <w:gridCol w:w="1276"/>
        <w:gridCol w:w="1488"/>
        <w:gridCol w:w="1427"/>
        <w:gridCol w:w="1234"/>
      </w:tblGrid>
      <w:tr w:rsidR="00566220" w:rsidRPr="009069D9" w14:paraId="1FD7DE9C" w14:textId="77777777">
        <w:tc>
          <w:tcPr>
            <w:tcW w:w="1234" w:type="dxa"/>
          </w:tcPr>
          <w:p w14:paraId="682241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052F905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0CC15F5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7173E24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05BD7F5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51C9E3B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49320AD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4F7A25EA" w14:textId="77777777">
        <w:tc>
          <w:tcPr>
            <w:tcW w:w="1234" w:type="dxa"/>
          </w:tcPr>
          <w:p w14:paraId="3783D91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16.1</w:t>
            </w:r>
          </w:p>
        </w:tc>
        <w:tc>
          <w:tcPr>
            <w:tcW w:w="1234" w:type="dxa"/>
          </w:tcPr>
          <w:p w14:paraId="582C40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Architektonické diagramy a konfigurační exporty.</w:t>
            </w:r>
          </w:p>
        </w:tc>
        <w:tc>
          <w:tcPr>
            <w:tcW w:w="1234" w:type="dxa"/>
          </w:tcPr>
          <w:p w14:paraId="34A2978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C9CF21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C00051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7D1228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2715C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02EB3BB" w14:textId="77777777">
        <w:tc>
          <w:tcPr>
            <w:tcW w:w="1234" w:type="dxa"/>
          </w:tcPr>
          <w:p w14:paraId="1C0D609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16.2</w:t>
            </w:r>
          </w:p>
        </w:tc>
        <w:tc>
          <w:tcPr>
            <w:tcW w:w="1234" w:type="dxa"/>
          </w:tcPr>
          <w:p w14:paraId="483E7D5B" w14:textId="77777777" w:rsidR="00566220" w:rsidRPr="009069D9" w:rsidRDefault="00B216CA">
            <w:pPr>
              <w:rPr>
                <w:lang w:val="cs-CZ"/>
              </w:rPr>
            </w:pPr>
            <w:proofErr w:type="spellStart"/>
            <w:r w:rsidRPr="009069D9">
              <w:rPr>
                <w:lang w:val="cs-CZ"/>
              </w:rPr>
              <w:t>Runbooky</w:t>
            </w:r>
            <w:proofErr w:type="spellEnd"/>
            <w:r w:rsidRPr="009069D9">
              <w:rPr>
                <w:lang w:val="cs-CZ"/>
              </w:rPr>
              <w:t xml:space="preserve"> a provozní postupy (incident/změna/problém).</w:t>
            </w:r>
          </w:p>
        </w:tc>
        <w:tc>
          <w:tcPr>
            <w:tcW w:w="1234" w:type="dxa"/>
          </w:tcPr>
          <w:p w14:paraId="205BEE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1D44B9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8659A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CD5D00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199B12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145553A" w14:textId="77777777">
        <w:tc>
          <w:tcPr>
            <w:tcW w:w="1234" w:type="dxa"/>
          </w:tcPr>
          <w:p w14:paraId="4AB2097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16.3</w:t>
            </w:r>
          </w:p>
        </w:tc>
        <w:tc>
          <w:tcPr>
            <w:tcW w:w="1234" w:type="dxa"/>
          </w:tcPr>
          <w:p w14:paraId="2B21EFE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Katalog rizik a výjimek; seznam účtů/rolí a TIER mapování.</w:t>
            </w:r>
          </w:p>
        </w:tc>
        <w:tc>
          <w:tcPr>
            <w:tcW w:w="1234" w:type="dxa"/>
          </w:tcPr>
          <w:p w14:paraId="4FFC2F7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8B54F2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EA9849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850B2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AE57E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AFFFD45" w14:textId="77777777">
        <w:tc>
          <w:tcPr>
            <w:tcW w:w="1234" w:type="dxa"/>
          </w:tcPr>
          <w:p w14:paraId="4BE3571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16.4</w:t>
            </w:r>
          </w:p>
        </w:tc>
        <w:tc>
          <w:tcPr>
            <w:tcW w:w="1234" w:type="dxa"/>
          </w:tcPr>
          <w:p w14:paraId="6B907F4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Testovací scénáře, protokoly a výsledky.</w:t>
            </w:r>
          </w:p>
        </w:tc>
        <w:tc>
          <w:tcPr>
            <w:tcW w:w="1234" w:type="dxa"/>
          </w:tcPr>
          <w:p w14:paraId="216F4E3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61846D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C63263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2BDB99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386874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331B2F03" w14:textId="77777777">
        <w:tc>
          <w:tcPr>
            <w:tcW w:w="1234" w:type="dxa"/>
          </w:tcPr>
          <w:p w14:paraId="19A3F1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16.5</w:t>
            </w:r>
          </w:p>
        </w:tc>
        <w:tc>
          <w:tcPr>
            <w:tcW w:w="1234" w:type="dxa"/>
          </w:tcPr>
          <w:p w14:paraId="4166F1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PKI CP/CPS; školící materiály.</w:t>
            </w:r>
          </w:p>
        </w:tc>
        <w:tc>
          <w:tcPr>
            <w:tcW w:w="1234" w:type="dxa"/>
          </w:tcPr>
          <w:p w14:paraId="254427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AC8ED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F0245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7B023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B55BC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E65BF28" w14:textId="77777777">
        <w:tc>
          <w:tcPr>
            <w:tcW w:w="1234" w:type="dxa"/>
          </w:tcPr>
          <w:p w14:paraId="34E7511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16.6</w:t>
            </w:r>
          </w:p>
        </w:tc>
        <w:tc>
          <w:tcPr>
            <w:tcW w:w="1234" w:type="dxa"/>
          </w:tcPr>
          <w:p w14:paraId="291ED8B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Kompletace předávacího protokolu včetně příloh.</w:t>
            </w:r>
          </w:p>
        </w:tc>
        <w:tc>
          <w:tcPr>
            <w:tcW w:w="1234" w:type="dxa"/>
          </w:tcPr>
          <w:p w14:paraId="1F6DAE6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DC8031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2BCEF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4AECC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0F627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40632D22" w14:textId="77777777" w:rsidR="00566220" w:rsidRPr="009069D9" w:rsidRDefault="00566220">
      <w:pPr>
        <w:rPr>
          <w:lang w:val="cs-CZ"/>
        </w:rPr>
      </w:pPr>
    </w:p>
    <w:p w14:paraId="37C755C2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 xml:space="preserve">17) Zvýšení Microsoft </w:t>
      </w:r>
      <w:proofErr w:type="spellStart"/>
      <w:r w:rsidRPr="009069D9">
        <w:rPr>
          <w:lang w:val="cs-CZ"/>
        </w:rPr>
        <w:t>Secure</w:t>
      </w:r>
      <w:proofErr w:type="spellEnd"/>
      <w:r w:rsidRPr="009069D9">
        <w:rPr>
          <w:lang w:val="cs-CZ"/>
        </w:rPr>
        <w:t xml:space="preserve"> </w:t>
      </w:r>
      <w:proofErr w:type="gramStart"/>
      <w:r w:rsidRPr="009069D9">
        <w:rPr>
          <w:lang w:val="cs-CZ"/>
        </w:rPr>
        <w:t>Score &gt;</w:t>
      </w:r>
      <w:proofErr w:type="gramEnd"/>
      <w:r w:rsidRPr="009069D9">
        <w:rPr>
          <w:lang w:val="cs-CZ"/>
        </w:rPr>
        <w:t xml:space="preserve"> 85 %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159"/>
        <w:gridCol w:w="2152"/>
        <w:gridCol w:w="1276"/>
        <w:gridCol w:w="1488"/>
        <w:gridCol w:w="1427"/>
        <w:gridCol w:w="1234"/>
      </w:tblGrid>
      <w:tr w:rsidR="00566220" w:rsidRPr="009069D9" w14:paraId="38D27DA0" w14:textId="77777777">
        <w:tc>
          <w:tcPr>
            <w:tcW w:w="1234" w:type="dxa"/>
          </w:tcPr>
          <w:p w14:paraId="7531B63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0F2915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363B284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1685C7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25423AF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78DCA63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43E1645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3ABEEB69" w14:textId="77777777">
        <w:tc>
          <w:tcPr>
            <w:tcW w:w="1234" w:type="dxa"/>
          </w:tcPr>
          <w:p w14:paraId="7E2A22D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17.1</w:t>
            </w:r>
          </w:p>
        </w:tc>
        <w:tc>
          <w:tcPr>
            <w:tcW w:w="1234" w:type="dxa"/>
          </w:tcPr>
          <w:p w14:paraId="31866E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Export </w:t>
            </w:r>
            <w:proofErr w:type="spellStart"/>
            <w:r w:rsidRPr="009069D9">
              <w:rPr>
                <w:lang w:val="cs-CZ"/>
              </w:rPr>
              <w:t>Secure</w:t>
            </w:r>
            <w:proofErr w:type="spellEnd"/>
            <w:r w:rsidRPr="009069D9">
              <w:rPr>
                <w:lang w:val="cs-CZ"/>
              </w:rPr>
              <w:t xml:space="preserve"> Score – výchozí stav (≈44 %).</w:t>
            </w:r>
          </w:p>
        </w:tc>
        <w:tc>
          <w:tcPr>
            <w:tcW w:w="1234" w:type="dxa"/>
          </w:tcPr>
          <w:p w14:paraId="0D4B6A0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12FED8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6B8437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2600E38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B258DD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D0A9663" w14:textId="77777777">
        <w:tc>
          <w:tcPr>
            <w:tcW w:w="1234" w:type="dxa"/>
          </w:tcPr>
          <w:p w14:paraId="4959FC7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17.2</w:t>
            </w:r>
          </w:p>
        </w:tc>
        <w:tc>
          <w:tcPr>
            <w:tcW w:w="1234" w:type="dxa"/>
          </w:tcPr>
          <w:p w14:paraId="1C37AC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Implementovaná opatření s nejvyšší vahou (MFA, CA, MDE, DLP, Safe Links/Attachments).</w:t>
            </w:r>
          </w:p>
        </w:tc>
        <w:tc>
          <w:tcPr>
            <w:tcW w:w="1234" w:type="dxa"/>
          </w:tcPr>
          <w:p w14:paraId="1ED94FC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1D738C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8AAD55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1CC6F4F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AFC4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A36B013" w14:textId="77777777">
        <w:tc>
          <w:tcPr>
            <w:tcW w:w="1234" w:type="dxa"/>
          </w:tcPr>
          <w:p w14:paraId="2A383AB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17.3</w:t>
            </w:r>
          </w:p>
        </w:tc>
        <w:tc>
          <w:tcPr>
            <w:tcW w:w="1234" w:type="dxa"/>
          </w:tcPr>
          <w:p w14:paraId="4A30734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Export </w:t>
            </w:r>
            <w:proofErr w:type="spellStart"/>
            <w:r w:rsidRPr="009069D9">
              <w:rPr>
                <w:lang w:val="cs-CZ"/>
              </w:rPr>
              <w:t>Secure</w:t>
            </w:r>
            <w:proofErr w:type="spellEnd"/>
            <w:r w:rsidRPr="009069D9">
              <w:rPr>
                <w:lang w:val="cs-CZ"/>
              </w:rPr>
              <w:t xml:space="preserve"> Score – cílový stav (&gt;85 %) v den akceptace.</w:t>
            </w:r>
          </w:p>
        </w:tc>
        <w:tc>
          <w:tcPr>
            <w:tcW w:w="1234" w:type="dxa"/>
          </w:tcPr>
          <w:p w14:paraId="3FC2BEC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D1EF38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770495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9BA98A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67DFB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EADCDBC" w14:textId="77777777">
        <w:tc>
          <w:tcPr>
            <w:tcW w:w="1234" w:type="dxa"/>
          </w:tcPr>
          <w:p w14:paraId="1F0DC83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17.4</w:t>
            </w:r>
          </w:p>
        </w:tc>
        <w:tc>
          <w:tcPr>
            <w:tcW w:w="1234" w:type="dxa"/>
          </w:tcPr>
          <w:p w14:paraId="6EC6641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Seznam výjimek a kompenzačních kontrol; plán přezkumu.</w:t>
            </w:r>
          </w:p>
        </w:tc>
        <w:tc>
          <w:tcPr>
            <w:tcW w:w="1234" w:type="dxa"/>
          </w:tcPr>
          <w:p w14:paraId="4BFB4B4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282E8B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327524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68B7F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09E945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AB94FA7" w14:textId="77777777">
        <w:tc>
          <w:tcPr>
            <w:tcW w:w="1234" w:type="dxa"/>
          </w:tcPr>
          <w:p w14:paraId="3CBA70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17.5</w:t>
            </w:r>
          </w:p>
        </w:tc>
        <w:tc>
          <w:tcPr>
            <w:tcW w:w="1234" w:type="dxa"/>
          </w:tcPr>
          <w:p w14:paraId="576D4D4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UAT potvrzení zachování klíčových funkcionalit.</w:t>
            </w:r>
          </w:p>
        </w:tc>
        <w:tc>
          <w:tcPr>
            <w:tcW w:w="1234" w:type="dxa"/>
          </w:tcPr>
          <w:p w14:paraId="17397C3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35F66B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DF4ED7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84717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A4EC3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6231B9DE" w14:textId="77777777" w:rsidR="00566220" w:rsidRPr="009069D9" w:rsidRDefault="00566220">
      <w:pPr>
        <w:rPr>
          <w:lang w:val="cs-CZ"/>
        </w:rPr>
      </w:pPr>
    </w:p>
    <w:p w14:paraId="28B471AF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18) Zaškolení (max. 10 osob, 2 člověkodny)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484"/>
        <w:gridCol w:w="2152"/>
        <w:gridCol w:w="1276"/>
        <w:gridCol w:w="1488"/>
        <w:gridCol w:w="1427"/>
        <w:gridCol w:w="1234"/>
      </w:tblGrid>
      <w:tr w:rsidR="00566220" w:rsidRPr="009069D9" w14:paraId="31977E90" w14:textId="77777777">
        <w:tc>
          <w:tcPr>
            <w:tcW w:w="1234" w:type="dxa"/>
          </w:tcPr>
          <w:p w14:paraId="2D7A1FF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</w:t>
            </w:r>
          </w:p>
        </w:tc>
        <w:tc>
          <w:tcPr>
            <w:tcW w:w="1234" w:type="dxa"/>
          </w:tcPr>
          <w:p w14:paraId="412914F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Akceptační kritérium</w:t>
            </w:r>
          </w:p>
        </w:tc>
        <w:tc>
          <w:tcPr>
            <w:tcW w:w="1234" w:type="dxa"/>
          </w:tcPr>
          <w:p w14:paraId="6015C6C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Důkaz/Dokumenty (soubor/odkaz)</w:t>
            </w:r>
          </w:p>
        </w:tc>
        <w:tc>
          <w:tcPr>
            <w:tcW w:w="1234" w:type="dxa"/>
          </w:tcPr>
          <w:p w14:paraId="3E76CC7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Způsob naplnění / Poznámka</w:t>
            </w:r>
          </w:p>
        </w:tc>
        <w:tc>
          <w:tcPr>
            <w:tcW w:w="1234" w:type="dxa"/>
          </w:tcPr>
          <w:p w14:paraId="6E8E5F0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Stav (☐/☐/☐/☐)</w:t>
            </w:r>
          </w:p>
        </w:tc>
        <w:tc>
          <w:tcPr>
            <w:tcW w:w="1234" w:type="dxa"/>
          </w:tcPr>
          <w:p w14:paraId="66E03DB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Kontroloval</w:t>
            </w:r>
          </w:p>
        </w:tc>
        <w:tc>
          <w:tcPr>
            <w:tcW w:w="1234" w:type="dxa"/>
          </w:tcPr>
          <w:p w14:paraId="43ABD1A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Datum</w:t>
            </w:r>
          </w:p>
        </w:tc>
      </w:tr>
      <w:tr w:rsidR="00566220" w:rsidRPr="009069D9" w14:paraId="6CF6D786" w14:textId="77777777">
        <w:tc>
          <w:tcPr>
            <w:tcW w:w="1234" w:type="dxa"/>
          </w:tcPr>
          <w:p w14:paraId="1BDF34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18.1</w:t>
            </w:r>
          </w:p>
        </w:tc>
        <w:tc>
          <w:tcPr>
            <w:tcW w:w="1234" w:type="dxa"/>
          </w:tcPr>
          <w:p w14:paraId="5CE64D9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Prezenční list účastníků (Zadavatel + outsourcer).</w:t>
            </w:r>
          </w:p>
        </w:tc>
        <w:tc>
          <w:tcPr>
            <w:tcW w:w="1234" w:type="dxa"/>
          </w:tcPr>
          <w:p w14:paraId="0A3B1E4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90558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D2B424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7F9A66E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16B505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1890006" w14:textId="77777777">
        <w:tc>
          <w:tcPr>
            <w:tcW w:w="1234" w:type="dxa"/>
          </w:tcPr>
          <w:p w14:paraId="54B7246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18.2</w:t>
            </w:r>
          </w:p>
        </w:tc>
        <w:tc>
          <w:tcPr>
            <w:tcW w:w="1234" w:type="dxa"/>
          </w:tcPr>
          <w:p w14:paraId="10FCF6B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Sylabus školení a agenda.</w:t>
            </w:r>
          </w:p>
        </w:tc>
        <w:tc>
          <w:tcPr>
            <w:tcW w:w="1234" w:type="dxa"/>
          </w:tcPr>
          <w:p w14:paraId="539175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E609FC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BDE3D2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7DCF3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426E03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E4B8A98" w14:textId="77777777">
        <w:tc>
          <w:tcPr>
            <w:tcW w:w="1234" w:type="dxa"/>
          </w:tcPr>
          <w:p w14:paraId="4FD2945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18.3</w:t>
            </w:r>
          </w:p>
        </w:tc>
        <w:tc>
          <w:tcPr>
            <w:tcW w:w="1234" w:type="dxa"/>
          </w:tcPr>
          <w:p w14:paraId="5C917C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Školící materiály (prezentace, </w:t>
            </w:r>
            <w:proofErr w:type="spellStart"/>
            <w:r w:rsidRPr="009069D9">
              <w:rPr>
                <w:lang w:val="cs-CZ"/>
              </w:rPr>
              <w:t>runbooky</w:t>
            </w:r>
            <w:proofErr w:type="spellEnd"/>
            <w:r w:rsidRPr="009069D9">
              <w:rPr>
                <w:lang w:val="cs-CZ"/>
              </w:rPr>
              <w:t>, checklisty).</w:t>
            </w:r>
          </w:p>
        </w:tc>
        <w:tc>
          <w:tcPr>
            <w:tcW w:w="1234" w:type="dxa"/>
          </w:tcPr>
          <w:p w14:paraId="5470DB8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8A33D7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97A9DA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6FFF072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5C33EC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B7D42DE" w14:textId="77777777">
        <w:tc>
          <w:tcPr>
            <w:tcW w:w="1234" w:type="dxa"/>
          </w:tcPr>
          <w:p w14:paraId="4310B53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18.4</w:t>
            </w:r>
          </w:p>
        </w:tc>
        <w:tc>
          <w:tcPr>
            <w:tcW w:w="1234" w:type="dxa"/>
          </w:tcPr>
          <w:p w14:paraId="7304200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 xml:space="preserve">Praktická </w:t>
            </w:r>
            <w:proofErr w:type="spellStart"/>
            <w:r w:rsidRPr="009069D9">
              <w:rPr>
                <w:lang w:val="cs-CZ"/>
              </w:rPr>
              <w:t>lab</w:t>
            </w:r>
            <w:proofErr w:type="spellEnd"/>
            <w:r w:rsidRPr="009069D9">
              <w:rPr>
                <w:lang w:val="cs-CZ"/>
              </w:rPr>
              <w:t xml:space="preserve"> cvičení; návody.</w:t>
            </w:r>
          </w:p>
        </w:tc>
        <w:tc>
          <w:tcPr>
            <w:tcW w:w="1234" w:type="dxa"/>
          </w:tcPr>
          <w:p w14:paraId="004E40E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51BCD6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26A2F3A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546B429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31E64F4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A109D69" w14:textId="77777777">
        <w:tc>
          <w:tcPr>
            <w:tcW w:w="1234" w:type="dxa"/>
          </w:tcPr>
          <w:p w14:paraId="3F7B2F3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18.5</w:t>
            </w:r>
          </w:p>
        </w:tc>
        <w:tc>
          <w:tcPr>
            <w:tcW w:w="1234" w:type="dxa"/>
          </w:tcPr>
          <w:p w14:paraId="73CE3E0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Znalostní test a vyhodnocení; průměrné skóre ≥ 4/5.</w:t>
            </w:r>
          </w:p>
        </w:tc>
        <w:tc>
          <w:tcPr>
            <w:tcW w:w="1234" w:type="dxa"/>
          </w:tcPr>
          <w:p w14:paraId="4A2F24A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0D9D1F6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FCAE0B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051B1F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7CA3917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27C44860" w14:textId="77777777">
        <w:tc>
          <w:tcPr>
            <w:tcW w:w="1234" w:type="dxa"/>
          </w:tcPr>
          <w:p w14:paraId="5A737F8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18.6</w:t>
            </w:r>
          </w:p>
        </w:tc>
        <w:tc>
          <w:tcPr>
            <w:tcW w:w="1234" w:type="dxa"/>
          </w:tcPr>
          <w:p w14:paraId="1BEFB1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Evaluační dotazník účastníků a závěrečné Q&amp;A.</w:t>
            </w:r>
          </w:p>
        </w:tc>
        <w:tc>
          <w:tcPr>
            <w:tcW w:w="1234" w:type="dxa"/>
          </w:tcPr>
          <w:p w14:paraId="557AB2A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5F24A15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1B4F277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☐</w:t>
            </w:r>
          </w:p>
        </w:tc>
        <w:tc>
          <w:tcPr>
            <w:tcW w:w="1234" w:type="dxa"/>
          </w:tcPr>
          <w:p w14:paraId="46A96F9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234" w:type="dxa"/>
          </w:tcPr>
          <w:p w14:paraId="6D2B0DF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30195DD2" w14:textId="77777777" w:rsidR="00566220" w:rsidRPr="009069D9" w:rsidRDefault="00566220">
      <w:pPr>
        <w:rPr>
          <w:lang w:val="cs-CZ"/>
        </w:rPr>
      </w:pPr>
    </w:p>
    <w:p w14:paraId="58311E0D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Seznam příloh a důkazních materiálů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914"/>
        <w:gridCol w:w="1728"/>
        <w:gridCol w:w="1728"/>
      </w:tblGrid>
      <w:tr w:rsidR="00566220" w:rsidRPr="009069D9" w14:paraId="52F7C491" w14:textId="77777777">
        <w:tc>
          <w:tcPr>
            <w:tcW w:w="1728" w:type="dxa"/>
          </w:tcPr>
          <w:p w14:paraId="6F5AAD9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Ref</w:t>
            </w:r>
          </w:p>
        </w:tc>
        <w:tc>
          <w:tcPr>
            <w:tcW w:w="1728" w:type="dxa"/>
          </w:tcPr>
          <w:p w14:paraId="04C358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Název souboru</w:t>
            </w:r>
          </w:p>
        </w:tc>
        <w:tc>
          <w:tcPr>
            <w:tcW w:w="1728" w:type="dxa"/>
          </w:tcPr>
          <w:p w14:paraId="5527C32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Umístění (odkaz/úložiště)</w:t>
            </w:r>
          </w:p>
        </w:tc>
        <w:tc>
          <w:tcPr>
            <w:tcW w:w="1728" w:type="dxa"/>
          </w:tcPr>
          <w:p w14:paraId="71768B0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Související kritéria (ID)</w:t>
            </w:r>
          </w:p>
        </w:tc>
        <w:tc>
          <w:tcPr>
            <w:tcW w:w="1728" w:type="dxa"/>
          </w:tcPr>
          <w:p w14:paraId="6BC07FE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Poznámka</w:t>
            </w:r>
          </w:p>
        </w:tc>
      </w:tr>
      <w:tr w:rsidR="00566220" w:rsidRPr="009069D9" w14:paraId="0229DE4A" w14:textId="77777777">
        <w:tc>
          <w:tcPr>
            <w:tcW w:w="1728" w:type="dxa"/>
          </w:tcPr>
          <w:p w14:paraId="063CCE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P01</w:t>
            </w:r>
          </w:p>
        </w:tc>
        <w:tc>
          <w:tcPr>
            <w:tcW w:w="1728" w:type="dxa"/>
          </w:tcPr>
          <w:p w14:paraId="65B9F80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A6E0C6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ADF752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499F5FC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CF58A27" w14:textId="77777777">
        <w:tc>
          <w:tcPr>
            <w:tcW w:w="1728" w:type="dxa"/>
          </w:tcPr>
          <w:p w14:paraId="1B41689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P02</w:t>
            </w:r>
          </w:p>
        </w:tc>
        <w:tc>
          <w:tcPr>
            <w:tcW w:w="1728" w:type="dxa"/>
          </w:tcPr>
          <w:p w14:paraId="3755588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032C37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682309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B8F8BD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2CC519A" w14:textId="77777777">
        <w:tc>
          <w:tcPr>
            <w:tcW w:w="1728" w:type="dxa"/>
          </w:tcPr>
          <w:p w14:paraId="22C1F77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P03</w:t>
            </w:r>
          </w:p>
        </w:tc>
        <w:tc>
          <w:tcPr>
            <w:tcW w:w="1728" w:type="dxa"/>
          </w:tcPr>
          <w:p w14:paraId="063EC53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312122B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F3E1F8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D4D1FD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5E263F9D" w14:textId="77777777">
        <w:tc>
          <w:tcPr>
            <w:tcW w:w="1728" w:type="dxa"/>
          </w:tcPr>
          <w:p w14:paraId="3363659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P04</w:t>
            </w:r>
          </w:p>
        </w:tc>
        <w:tc>
          <w:tcPr>
            <w:tcW w:w="1728" w:type="dxa"/>
          </w:tcPr>
          <w:p w14:paraId="073C901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396FC9F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0A326B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E1170E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094B0B17" w14:textId="77777777">
        <w:tc>
          <w:tcPr>
            <w:tcW w:w="1728" w:type="dxa"/>
          </w:tcPr>
          <w:p w14:paraId="7C634C1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P05</w:t>
            </w:r>
          </w:p>
        </w:tc>
        <w:tc>
          <w:tcPr>
            <w:tcW w:w="1728" w:type="dxa"/>
          </w:tcPr>
          <w:p w14:paraId="086BEBD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F42B7B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D8F054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2CA632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C93B3B2" w14:textId="77777777">
        <w:tc>
          <w:tcPr>
            <w:tcW w:w="1728" w:type="dxa"/>
          </w:tcPr>
          <w:p w14:paraId="1EF53A1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P06</w:t>
            </w:r>
          </w:p>
        </w:tc>
        <w:tc>
          <w:tcPr>
            <w:tcW w:w="1728" w:type="dxa"/>
          </w:tcPr>
          <w:p w14:paraId="40C32C5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A8832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75F5555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FD8006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0954A21" w14:textId="77777777">
        <w:tc>
          <w:tcPr>
            <w:tcW w:w="1728" w:type="dxa"/>
          </w:tcPr>
          <w:p w14:paraId="4961BCC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P07</w:t>
            </w:r>
          </w:p>
        </w:tc>
        <w:tc>
          <w:tcPr>
            <w:tcW w:w="1728" w:type="dxa"/>
          </w:tcPr>
          <w:p w14:paraId="45942E1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0B8A4E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69B4AD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E93364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5A49D11E" w14:textId="77777777" w:rsidR="00566220" w:rsidRPr="009069D9" w:rsidRDefault="00566220">
      <w:pPr>
        <w:rPr>
          <w:lang w:val="cs-CZ"/>
        </w:rPr>
      </w:pPr>
    </w:p>
    <w:p w14:paraId="5CE852C6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Výjimky a otevřené body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03"/>
        <w:gridCol w:w="1728"/>
        <w:gridCol w:w="1728"/>
        <w:gridCol w:w="1728"/>
      </w:tblGrid>
      <w:tr w:rsidR="00566220" w:rsidRPr="009069D9" w14:paraId="5303D65C" w14:textId="77777777">
        <w:tc>
          <w:tcPr>
            <w:tcW w:w="1728" w:type="dxa"/>
          </w:tcPr>
          <w:p w14:paraId="57BC5ED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ID kritéria</w:t>
            </w:r>
          </w:p>
        </w:tc>
        <w:tc>
          <w:tcPr>
            <w:tcW w:w="1728" w:type="dxa"/>
          </w:tcPr>
          <w:p w14:paraId="708ED03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Popis výjimky/otevřeného bodu</w:t>
            </w:r>
          </w:p>
        </w:tc>
        <w:tc>
          <w:tcPr>
            <w:tcW w:w="1728" w:type="dxa"/>
          </w:tcPr>
          <w:p w14:paraId="31D7C393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Kompenzační opatření</w:t>
            </w:r>
          </w:p>
        </w:tc>
        <w:tc>
          <w:tcPr>
            <w:tcW w:w="1728" w:type="dxa"/>
          </w:tcPr>
          <w:p w14:paraId="3D76AB5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Zodpovědnost</w:t>
            </w:r>
          </w:p>
        </w:tc>
        <w:tc>
          <w:tcPr>
            <w:tcW w:w="1728" w:type="dxa"/>
          </w:tcPr>
          <w:p w14:paraId="0C988A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Termín uzavření</w:t>
            </w:r>
          </w:p>
        </w:tc>
      </w:tr>
      <w:tr w:rsidR="00566220" w:rsidRPr="009069D9" w14:paraId="724C8E30" w14:textId="77777777">
        <w:tc>
          <w:tcPr>
            <w:tcW w:w="1728" w:type="dxa"/>
          </w:tcPr>
          <w:p w14:paraId="554361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510F7D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47011A7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0624BB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6003DB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4349C5E8" w14:textId="77777777">
        <w:tc>
          <w:tcPr>
            <w:tcW w:w="1728" w:type="dxa"/>
          </w:tcPr>
          <w:p w14:paraId="7DF7B92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387E95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30104B8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7C2F7E5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450DF3AB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2C5B578" w14:textId="77777777">
        <w:tc>
          <w:tcPr>
            <w:tcW w:w="1728" w:type="dxa"/>
          </w:tcPr>
          <w:p w14:paraId="003A2682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1E3F8C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31CCDDC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B65664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C1167B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2231187" w14:textId="77777777">
        <w:tc>
          <w:tcPr>
            <w:tcW w:w="1728" w:type="dxa"/>
          </w:tcPr>
          <w:p w14:paraId="55CFA77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1A5774A4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2822823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4EEA01CC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0253C11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7C176C50" w14:textId="77777777">
        <w:tc>
          <w:tcPr>
            <w:tcW w:w="1728" w:type="dxa"/>
          </w:tcPr>
          <w:p w14:paraId="76644C2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00CA321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7EF44C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612EBCF8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1728" w:type="dxa"/>
          </w:tcPr>
          <w:p w14:paraId="5914554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29A320C4" w14:textId="77777777" w:rsidR="00566220" w:rsidRPr="009069D9" w:rsidRDefault="00566220">
      <w:pPr>
        <w:rPr>
          <w:lang w:val="cs-CZ"/>
        </w:rPr>
      </w:pPr>
    </w:p>
    <w:p w14:paraId="722CC1A9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Rekapitulace plnění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66220" w:rsidRPr="009069D9" w14:paraId="1AB60DDD" w14:textId="77777777">
        <w:tc>
          <w:tcPr>
            <w:tcW w:w="2160" w:type="dxa"/>
          </w:tcPr>
          <w:p w14:paraId="3A0E750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Ukazatel</w:t>
            </w:r>
          </w:p>
        </w:tc>
        <w:tc>
          <w:tcPr>
            <w:tcW w:w="2160" w:type="dxa"/>
          </w:tcPr>
          <w:p w14:paraId="57AC07C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Počet kritérií</w:t>
            </w:r>
          </w:p>
        </w:tc>
        <w:tc>
          <w:tcPr>
            <w:tcW w:w="2160" w:type="dxa"/>
          </w:tcPr>
          <w:p w14:paraId="7DB3114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Počet splněných</w:t>
            </w:r>
          </w:p>
        </w:tc>
        <w:tc>
          <w:tcPr>
            <w:tcW w:w="2160" w:type="dxa"/>
          </w:tcPr>
          <w:p w14:paraId="59AB4655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Poznámka</w:t>
            </w:r>
          </w:p>
        </w:tc>
      </w:tr>
      <w:tr w:rsidR="00566220" w:rsidRPr="009069D9" w14:paraId="312155EF" w14:textId="77777777">
        <w:tc>
          <w:tcPr>
            <w:tcW w:w="2160" w:type="dxa"/>
          </w:tcPr>
          <w:p w14:paraId="553E88BD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Celkem (všechny body)</w:t>
            </w:r>
          </w:p>
        </w:tc>
        <w:tc>
          <w:tcPr>
            <w:tcW w:w="2160" w:type="dxa"/>
          </w:tcPr>
          <w:p w14:paraId="5B10900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25714BEF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067AD3F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1B7E4D0F" w14:textId="77777777">
        <w:tc>
          <w:tcPr>
            <w:tcW w:w="2160" w:type="dxa"/>
          </w:tcPr>
          <w:p w14:paraId="66EA910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Částečně splněno</w:t>
            </w:r>
          </w:p>
        </w:tc>
        <w:tc>
          <w:tcPr>
            <w:tcW w:w="2160" w:type="dxa"/>
          </w:tcPr>
          <w:p w14:paraId="4FCBC11E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56BC7F7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1873548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  <w:tr w:rsidR="00566220" w:rsidRPr="009069D9" w14:paraId="6130F8E9" w14:textId="77777777">
        <w:tc>
          <w:tcPr>
            <w:tcW w:w="2160" w:type="dxa"/>
          </w:tcPr>
          <w:p w14:paraId="575EEAA6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Nesplněno/N/A</w:t>
            </w:r>
          </w:p>
        </w:tc>
        <w:tc>
          <w:tcPr>
            <w:tcW w:w="2160" w:type="dxa"/>
          </w:tcPr>
          <w:p w14:paraId="6F5CD6F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57AFBAD0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  <w:tc>
          <w:tcPr>
            <w:tcW w:w="2160" w:type="dxa"/>
          </w:tcPr>
          <w:p w14:paraId="0B9EABC9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—</w:t>
            </w:r>
          </w:p>
        </w:tc>
      </w:tr>
    </w:tbl>
    <w:p w14:paraId="2EC9FA02" w14:textId="77777777" w:rsidR="00566220" w:rsidRPr="009069D9" w:rsidRDefault="00566220">
      <w:pPr>
        <w:rPr>
          <w:lang w:val="cs-CZ"/>
        </w:rPr>
      </w:pPr>
    </w:p>
    <w:p w14:paraId="1588DFC4" w14:textId="77777777" w:rsidR="00566220" w:rsidRPr="009069D9" w:rsidRDefault="00B216CA">
      <w:pPr>
        <w:pStyle w:val="Heading1"/>
        <w:rPr>
          <w:lang w:val="cs-CZ"/>
        </w:rPr>
      </w:pPr>
      <w:r w:rsidRPr="009069D9">
        <w:rPr>
          <w:lang w:val="cs-CZ"/>
        </w:rPr>
        <w:lastRenderedPageBreak/>
        <w:t>Podpisy a převzetí plnění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66220" w:rsidRPr="009069D9" w14:paraId="2BE2AB51" w14:textId="77777777">
        <w:tc>
          <w:tcPr>
            <w:tcW w:w="4320" w:type="dxa"/>
          </w:tcPr>
          <w:p w14:paraId="3EFD2F28" w14:textId="0BE76AF1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Za Zadavatel</w:t>
            </w:r>
            <w:r>
              <w:rPr>
                <w:b/>
                <w:lang w:val="cs-CZ"/>
              </w:rPr>
              <w:t>e</w:t>
            </w:r>
          </w:p>
        </w:tc>
        <w:tc>
          <w:tcPr>
            <w:tcW w:w="4320" w:type="dxa"/>
          </w:tcPr>
          <w:p w14:paraId="1206D9EA" w14:textId="582F4F9A" w:rsidR="00566220" w:rsidRPr="009069D9" w:rsidRDefault="00B216CA">
            <w:pPr>
              <w:rPr>
                <w:lang w:val="cs-CZ"/>
              </w:rPr>
            </w:pPr>
            <w:r w:rsidRPr="009069D9">
              <w:rPr>
                <w:b/>
                <w:lang w:val="cs-CZ"/>
              </w:rPr>
              <w:t>Za Dodavatel</w:t>
            </w:r>
            <w:r>
              <w:rPr>
                <w:b/>
                <w:lang w:val="cs-CZ"/>
              </w:rPr>
              <w:t>e</w:t>
            </w:r>
          </w:p>
        </w:tc>
      </w:tr>
      <w:tr w:rsidR="00566220" w:rsidRPr="009069D9" w14:paraId="1BA9AB48" w14:textId="77777777">
        <w:tc>
          <w:tcPr>
            <w:tcW w:w="4320" w:type="dxa"/>
          </w:tcPr>
          <w:p w14:paraId="31D31CF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br/>
            </w:r>
            <w:r w:rsidRPr="009069D9">
              <w:rPr>
                <w:lang w:val="cs-CZ"/>
              </w:rPr>
              <w:br/>
            </w:r>
            <w:r w:rsidRPr="009069D9">
              <w:rPr>
                <w:lang w:val="cs-CZ"/>
              </w:rPr>
              <w:br/>
              <w:t>Jméno a příjmení:</w:t>
            </w:r>
            <w:r w:rsidRPr="009069D9">
              <w:rPr>
                <w:lang w:val="cs-CZ"/>
              </w:rPr>
              <w:br/>
              <w:t>Funkce:</w:t>
            </w:r>
            <w:r w:rsidRPr="009069D9">
              <w:rPr>
                <w:lang w:val="cs-CZ"/>
              </w:rPr>
              <w:br/>
              <w:t>Datum:</w:t>
            </w:r>
            <w:r w:rsidRPr="009069D9">
              <w:rPr>
                <w:lang w:val="cs-CZ"/>
              </w:rPr>
              <w:br/>
              <w:t>Podpis:</w:t>
            </w:r>
          </w:p>
        </w:tc>
        <w:tc>
          <w:tcPr>
            <w:tcW w:w="4320" w:type="dxa"/>
          </w:tcPr>
          <w:p w14:paraId="0B0A0D37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br/>
            </w:r>
            <w:r w:rsidRPr="009069D9">
              <w:rPr>
                <w:lang w:val="cs-CZ"/>
              </w:rPr>
              <w:br/>
            </w:r>
            <w:r w:rsidRPr="009069D9">
              <w:rPr>
                <w:lang w:val="cs-CZ"/>
              </w:rPr>
              <w:br/>
              <w:t>Jméno a příjmení:</w:t>
            </w:r>
            <w:r w:rsidRPr="009069D9">
              <w:rPr>
                <w:lang w:val="cs-CZ"/>
              </w:rPr>
              <w:br/>
              <w:t>Funkce:</w:t>
            </w:r>
            <w:r w:rsidRPr="009069D9">
              <w:rPr>
                <w:lang w:val="cs-CZ"/>
              </w:rPr>
              <w:br/>
              <w:t>Datum:</w:t>
            </w:r>
            <w:r w:rsidRPr="009069D9">
              <w:rPr>
                <w:lang w:val="cs-CZ"/>
              </w:rPr>
              <w:br/>
              <w:t>Podpis:</w:t>
            </w:r>
          </w:p>
        </w:tc>
      </w:tr>
      <w:tr w:rsidR="00566220" w:rsidRPr="009069D9" w14:paraId="0C5F6A1F" w14:textId="77777777">
        <w:tc>
          <w:tcPr>
            <w:tcW w:w="4320" w:type="dxa"/>
          </w:tcPr>
          <w:p w14:paraId="571CBAC1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Razítko (je-li používáno)</w:t>
            </w:r>
          </w:p>
        </w:tc>
        <w:tc>
          <w:tcPr>
            <w:tcW w:w="4320" w:type="dxa"/>
          </w:tcPr>
          <w:p w14:paraId="0435508A" w14:textId="77777777" w:rsidR="00566220" w:rsidRPr="009069D9" w:rsidRDefault="00B216CA">
            <w:pPr>
              <w:rPr>
                <w:lang w:val="cs-CZ"/>
              </w:rPr>
            </w:pPr>
            <w:r w:rsidRPr="009069D9">
              <w:rPr>
                <w:lang w:val="cs-CZ"/>
              </w:rPr>
              <w:t>Razítko (je-li používáno)</w:t>
            </w:r>
          </w:p>
        </w:tc>
      </w:tr>
    </w:tbl>
    <w:p w14:paraId="4376CC47" w14:textId="77777777" w:rsidR="007F0E0F" w:rsidRPr="009069D9" w:rsidRDefault="007F0E0F">
      <w:pPr>
        <w:rPr>
          <w:lang w:val="cs-CZ"/>
        </w:rPr>
      </w:pPr>
    </w:p>
    <w:sectPr w:rsidR="007F0E0F" w:rsidRPr="009069D9" w:rsidSect="00B216CA">
      <w:headerReference w:type="first" r:id="rId11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6FED" w14:textId="77777777" w:rsidR="00B216CA" w:rsidRDefault="00B216CA" w:rsidP="00B216CA">
      <w:pPr>
        <w:spacing w:after="0" w:line="240" w:lineRule="auto"/>
      </w:pPr>
      <w:r>
        <w:separator/>
      </w:r>
    </w:p>
  </w:endnote>
  <w:endnote w:type="continuationSeparator" w:id="0">
    <w:p w14:paraId="131C208C" w14:textId="77777777" w:rsidR="00B216CA" w:rsidRDefault="00B216CA" w:rsidP="00B2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6B26" w14:textId="77777777" w:rsidR="00B216CA" w:rsidRDefault="00B216CA" w:rsidP="00B216CA">
      <w:pPr>
        <w:spacing w:after="0" w:line="240" w:lineRule="auto"/>
      </w:pPr>
      <w:r>
        <w:separator/>
      </w:r>
    </w:p>
  </w:footnote>
  <w:footnote w:type="continuationSeparator" w:id="0">
    <w:p w14:paraId="1D755D1F" w14:textId="77777777" w:rsidR="00B216CA" w:rsidRDefault="00B216CA" w:rsidP="00B2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B1C" w14:textId="77777777" w:rsidR="00B216CA" w:rsidRPr="00B216CA" w:rsidRDefault="00B216CA" w:rsidP="00B216CA">
    <w:pPr>
      <w:pStyle w:val="Header"/>
      <w:rPr>
        <w:lang w:val="cs-CZ"/>
      </w:rPr>
    </w:pPr>
    <w:r>
      <w:rPr>
        <w:lang w:val="cs-CZ"/>
      </w:rPr>
      <w:t>Příloha č. 8 smlouvy</w:t>
    </w:r>
  </w:p>
  <w:p w14:paraId="19281F16" w14:textId="77777777" w:rsidR="00B216CA" w:rsidRDefault="00B21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941242">
    <w:abstractNumId w:val="8"/>
  </w:num>
  <w:num w:numId="2" w16cid:durableId="201016351">
    <w:abstractNumId w:val="6"/>
  </w:num>
  <w:num w:numId="3" w16cid:durableId="42995026">
    <w:abstractNumId w:val="5"/>
  </w:num>
  <w:num w:numId="4" w16cid:durableId="306250861">
    <w:abstractNumId w:val="4"/>
  </w:num>
  <w:num w:numId="5" w16cid:durableId="832377450">
    <w:abstractNumId w:val="7"/>
  </w:num>
  <w:num w:numId="6" w16cid:durableId="908921456">
    <w:abstractNumId w:val="3"/>
  </w:num>
  <w:num w:numId="7" w16cid:durableId="1767723077">
    <w:abstractNumId w:val="2"/>
  </w:num>
  <w:num w:numId="8" w16cid:durableId="584657342">
    <w:abstractNumId w:val="1"/>
  </w:num>
  <w:num w:numId="9" w16cid:durableId="176819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77A4"/>
    <w:rsid w:val="00326F90"/>
    <w:rsid w:val="00423795"/>
    <w:rsid w:val="00545A77"/>
    <w:rsid w:val="00566220"/>
    <w:rsid w:val="006143CB"/>
    <w:rsid w:val="006D622C"/>
    <w:rsid w:val="00770AFA"/>
    <w:rsid w:val="007F0E0F"/>
    <w:rsid w:val="009069D9"/>
    <w:rsid w:val="00AA1D8D"/>
    <w:rsid w:val="00B216C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C8FC8"/>
  <w14:defaultImageDpi w14:val="300"/>
  <w15:docId w15:val="{E9F6DAA5-095A-4A69-A9E7-9A43DB3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6D622C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D6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6" ma:contentTypeDescription="Vytvoří nový dokument" ma:contentTypeScope="" ma:versionID="a6ea6cd34e40e11cb45f620328a35044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6d078721f38b8b9174fb22983cae187f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649B1-07C7-4AA9-B377-DCE20DB21BA6}">
  <ds:schemaRefs>
    <ds:schemaRef ds:uri="1867d904-ded1-4336-bc15-172d5b756819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da70c42-0a96-42d6-88ae-b194ac11291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1AC81E-76A3-4F08-B9AA-811460D50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22378-FE07-4713-8B42-CFFAD081E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0c42-0a96-42d6-88ae-b194ac112915"/>
    <ds:schemaRef ds:uri="1867d904-ded1-4336-bc15-172d5b7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1778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DusekM</cp:lastModifiedBy>
  <cp:revision>7</cp:revision>
  <dcterms:created xsi:type="dcterms:W3CDTF">2013-12-23T23:15:00Z</dcterms:created>
  <dcterms:modified xsi:type="dcterms:W3CDTF">2025-08-26T19:39:00Z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  <property fmtid="{D5CDD505-2E9C-101B-9397-08002B2CF9AE}" pid="3" name="MediaServiceImageTags">
    <vt:lpwstr/>
  </property>
</Properties>
</file>